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6" Type="http://schemas.openxmlformats.org/officeDocument/2006/relationships/extended-properties" Target="docProps/app.xml"/><Relationship Id="rId5" Type="http://schemas.openxmlformats.org/package/2006/relationships/metadata/core-properties" Target="docProps/core.xml"/><Relationship Id="rId4" Type="http://schemas.microsoft.com/office/2006/relationships/ui/userCustomization" Target="userCustomization/customUI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2B04" w14:textId="77777777" w:rsidR="00546639" w:rsidRPr="007D7935" w:rsidRDefault="00000000" w:rsidP="00723974">
      <w:pPr>
        <w:tabs>
          <w:tab w:val="left" w:pos="1155"/>
          <w:tab w:val="center" w:pos="4320"/>
        </w:tabs>
        <w:spacing w:after="0"/>
        <w:rPr>
          <w:rFonts w:ascii="Aptos" w:eastAsia="Arial" w:hAnsi="Aptos" w:cs="Arial"/>
          <w:b/>
          <w:bCs/>
          <w:color w:val="000000"/>
          <w:sz w:val="24"/>
          <w:lang w:val="fr-FR"/>
        </w:rPr>
      </w:pPr>
      <w:r>
        <w:rPr>
          <w:rFonts w:ascii="Aptos" w:eastAsia="Arial" w:hAnsi="Aptos" w:cs="Arial"/>
          <w:b/>
          <w:bCs/>
          <w:color w:val="000000"/>
          <w:sz w:val="24"/>
          <w:lang w:val="fr-FR"/>
        </w:rPr>
        <w:tab/>
      </w:r>
      <w:r>
        <w:rPr>
          <w:rFonts w:ascii="Aptos" w:eastAsia="Arial" w:hAnsi="Aptos" w:cs="Arial"/>
          <w:b/>
          <w:bCs/>
          <w:color w:val="000000"/>
          <w:sz w:val="24"/>
          <w:lang w:val="fr-FR"/>
        </w:rPr>
        <w:tab/>
      </w:r>
      <w:r w:rsidRPr="007D7935">
        <w:rPr>
          <w:rFonts w:ascii="Aptos" w:eastAsia="Arial" w:hAnsi="Aptos" w:cs="Arial"/>
          <w:b/>
          <w:bCs/>
          <w:color w:val="000000"/>
          <w:sz w:val="24"/>
          <w:lang w:val="fr-FR"/>
        </w:rPr>
        <w:t>Demande de ressources biologiques humaines</w:t>
      </w:r>
    </w:p>
    <w:p w14:paraId="356C0B8D" w14:textId="77777777" w:rsidR="00546639" w:rsidRPr="007D7935" w:rsidRDefault="00000000" w:rsidP="00546639">
      <w:pPr>
        <w:spacing w:after="0"/>
        <w:jc w:val="center"/>
        <w:rPr>
          <w:rFonts w:ascii="Aptos" w:eastAsia="Arial" w:hAnsi="Aptos" w:cs="Arial"/>
          <w:b/>
          <w:bCs/>
          <w:color w:val="000000"/>
          <w:lang w:val="fr-FR"/>
        </w:rPr>
      </w:pPr>
      <w:r w:rsidRPr="007D7935">
        <w:rPr>
          <w:rFonts w:ascii="Aptos" w:eastAsia="Arial" w:hAnsi="Aptos" w:cs="Arial"/>
          <w:b/>
          <w:bCs/>
          <w:color w:val="000000"/>
          <w:lang w:val="fr-FR"/>
        </w:rPr>
        <w:t>(</w:t>
      </w:r>
      <w:r w:rsidRPr="007D7935">
        <w:rPr>
          <w:rFonts w:ascii="Aptos" w:eastAsia="Arial" w:hAnsi="Aptos" w:cs="Arial"/>
          <w:b/>
          <w:bCs/>
          <w:i/>
          <w:color w:val="000000"/>
          <w:sz w:val="18"/>
          <w:lang w:val="fr-FR"/>
        </w:rPr>
        <w:t xml:space="preserve">hors projets à promotion externe </w:t>
      </w:r>
      <w:r w:rsidR="00BA136C">
        <w:rPr>
          <w:rFonts w:ascii="Aptos" w:eastAsia="Arial" w:hAnsi="Aptos" w:cs="Arial"/>
          <w:b/>
          <w:bCs/>
          <w:i/>
          <w:color w:val="000000"/>
          <w:sz w:val="18"/>
          <w:lang w:val="fr-FR"/>
        </w:rPr>
        <w:t>=</w:t>
      </w:r>
      <w:r w:rsidRPr="007D7935">
        <w:rPr>
          <w:rFonts w:ascii="Aptos" w:eastAsia="Arial" w:hAnsi="Aptos" w:cs="Arial"/>
          <w:b/>
          <w:bCs/>
          <w:i/>
          <w:color w:val="000000"/>
          <w:sz w:val="18"/>
          <w:lang w:val="fr-FR"/>
        </w:rPr>
        <w:t xml:space="preserve"> mise à disposition </w:t>
      </w:r>
      <w:r w:rsidR="00582FAC">
        <w:rPr>
          <w:rFonts w:ascii="Aptos" w:eastAsia="Arial" w:hAnsi="Aptos" w:cs="Arial"/>
          <w:b/>
          <w:bCs/>
          <w:i/>
          <w:color w:val="000000"/>
          <w:sz w:val="18"/>
          <w:lang w:val="fr-FR"/>
        </w:rPr>
        <w:t xml:space="preserve">d’échantillons </w:t>
      </w:r>
      <w:r w:rsidR="00877101">
        <w:rPr>
          <w:rFonts w:ascii="Aptos" w:eastAsia="Arial" w:hAnsi="Aptos" w:cs="Arial"/>
          <w:b/>
          <w:bCs/>
          <w:i/>
          <w:color w:val="000000"/>
          <w:sz w:val="18"/>
          <w:lang w:val="fr-FR"/>
        </w:rPr>
        <w:t xml:space="preserve">et de données associées </w:t>
      </w:r>
      <w:r w:rsidR="00582FAC">
        <w:rPr>
          <w:rFonts w:ascii="Aptos" w:eastAsia="Arial" w:hAnsi="Aptos" w:cs="Arial"/>
          <w:b/>
          <w:bCs/>
          <w:i/>
          <w:color w:val="000000"/>
          <w:sz w:val="18"/>
          <w:lang w:val="fr-FR"/>
        </w:rPr>
        <w:t>dans le cadre d’un projet</w:t>
      </w:r>
      <w:r w:rsidRPr="007D7935">
        <w:rPr>
          <w:rFonts w:ascii="Aptos" w:eastAsia="Arial" w:hAnsi="Aptos" w:cs="Arial"/>
          <w:b/>
          <w:bCs/>
          <w:i/>
          <w:color w:val="000000"/>
          <w:sz w:val="18"/>
          <w:lang w:val="fr-FR"/>
        </w:rPr>
        <w:t xml:space="preserve"> de recherche validé par un CPP et pour lequel le CHU est centre associé</w:t>
      </w:r>
      <w:r w:rsidRPr="007D7935">
        <w:rPr>
          <w:rFonts w:ascii="Aptos" w:eastAsia="Arial" w:hAnsi="Aptos" w:cs="Arial"/>
          <w:b/>
          <w:bCs/>
          <w:color w:val="000000"/>
          <w:lang w:val="fr-FR"/>
        </w:rPr>
        <w:t>)</w:t>
      </w:r>
    </w:p>
    <w:p w14:paraId="0D03E490" w14:textId="77777777" w:rsidR="00546639" w:rsidRPr="007D7935" w:rsidRDefault="00546639">
      <w:pPr>
        <w:rPr>
          <w:rFonts w:ascii="Aptos" w:hAnsi="Aptos"/>
          <w:i/>
          <w:lang w:val="fr-FR"/>
        </w:rPr>
      </w:pPr>
    </w:p>
    <w:p w14:paraId="69640E99" w14:textId="77777777" w:rsidR="002D0862" w:rsidRPr="007D7935" w:rsidRDefault="00000000" w:rsidP="00546639">
      <w:pPr>
        <w:jc w:val="both"/>
        <w:rPr>
          <w:rFonts w:ascii="Aptos" w:hAnsi="Aptos"/>
          <w:i/>
          <w:lang w:val="fr-FR"/>
        </w:rPr>
      </w:pPr>
      <w:r w:rsidRPr="007D7935">
        <w:rPr>
          <w:rFonts w:ascii="Aptos" w:hAnsi="Aptos"/>
          <w:i/>
          <w:lang w:val="fr-FR"/>
        </w:rPr>
        <w:t xml:space="preserve">Merci de retourner ce formulaire </w:t>
      </w:r>
      <w:r w:rsidR="00546639" w:rsidRPr="007D7935">
        <w:rPr>
          <w:rFonts w:ascii="Aptos" w:hAnsi="Aptos"/>
          <w:i/>
          <w:lang w:val="fr-FR"/>
        </w:rPr>
        <w:t>complété et signé</w:t>
      </w:r>
      <w:r w:rsidRPr="007D7935">
        <w:rPr>
          <w:rFonts w:ascii="Aptos" w:hAnsi="Aptos"/>
          <w:i/>
          <w:lang w:val="fr-FR"/>
        </w:rPr>
        <w:t xml:space="preserve"> à </w:t>
      </w:r>
      <w:r w:rsidR="00546639" w:rsidRPr="007D7935">
        <w:rPr>
          <w:rFonts w:ascii="Aptos" w:hAnsi="Aptos"/>
          <w:i/>
          <w:lang w:val="fr-FR"/>
        </w:rPr>
        <w:t xml:space="preserve">votre contact CRB et à la Direction de la Recherche et Innovation à l’adresse mail </w:t>
      </w:r>
      <w:hyperlink r:id="rId8" w:history="1">
        <w:r w:rsidR="00546639" w:rsidRPr="007D7935">
          <w:rPr>
            <w:rStyle w:val="Lienhypertexte"/>
            <w:rFonts w:ascii="Aptos" w:hAnsi="Aptos"/>
            <w:i/>
            <w:lang w:val="fr-FR"/>
          </w:rPr>
          <w:t>crb-dri@chu-montpellier.fr</w:t>
        </w:r>
      </w:hyperlink>
      <w:r w:rsidR="00546639" w:rsidRPr="007D7935">
        <w:rPr>
          <w:rFonts w:ascii="Aptos" w:hAnsi="Aptos"/>
          <w:i/>
          <w:lang w:val="fr-FR"/>
        </w:rPr>
        <w:t xml:space="preserve"> </w:t>
      </w:r>
    </w:p>
    <w:p w14:paraId="3E90FCD1" w14:textId="77777777" w:rsidR="005D5FEA" w:rsidRPr="007D7935" w:rsidRDefault="005D5FEA" w:rsidP="005D5FEA">
      <w:pPr>
        <w:spacing w:after="0"/>
        <w:jc w:val="both"/>
        <w:rPr>
          <w:rFonts w:ascii="Aptos" w:hAnsi="Aptos"/>
          <w:i/>
          <w:lang w:val="fr-FR"/>
        </w:rPr>
      </w:pPr>
    </w:p>
    <w:tbl>
      <w:tblPr>
        <w:tblStyle w:val="Grilledutableau"/>
        <w:tblW w:w="0" w:type="auto"/>
        <w:jc w:val="center"/>
        <w:shd w:val="clear" w:color="auto" w:fill="5D8BC3"/>
        <w:tblLook w:val="04A0" w:firstRow="1" w:lastRow="0" w:firstColumn="1" w:lastColumn="0" w:noHBand="0" w:noVBand="1"/>
      </w:tblPr>
      <w:tblGrid>
        <w:gridCol w:w="8630"/>
      </w:tblGrid>
      <w:tr w:rsidR="00045E0F" w14:paraId="5A70077A" w14:textId="77777777" w:rsidTr="00B00057">
        <w:trPr>
          <w:jc w:val="center"/>
        </w:trPr>
        <w:tc>
          <w:tcPr>
            <w:tcW w:w="8630" w:type="dxa"/>
            <w:shd w:val="clear" w:color="auto" w:fill="5D8BC3"/>
          </w:tcPr>
          <w:p w14:paraId="5B3FB3B8" w14:textId="77777777" w:rsidR="00B00057" w:rsidRPr="007D7935" w:rsidRDefault="00000000" w:rsidP="00852889">
            <w:pPr>
              <w:jc w:val="center"/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</w:pP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>PARTIE 1</w:t>
            </w:r>
          </w:p>
          <w:p w14:paraId="35DE72DC" w14:textId="77777777" w:rsidR="00852889" w:rsidRPr="007D7935" w:rsidRDefault="00000000" w:rsidP="00852889">
            <w:pPr>
              <w:jc w:val="center"/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</w:pP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 xml:space="preserve">RENSEIGNEMENTS </w:t>
            </w:r>
            <w:r w:rsidR="00B00057"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>CONCERNANT</w:t>
            </w: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 xml:space="preserve"> L’UTILISATEUR</w:t>
            </w:r>
          </w:p>
          <w:p w14:paraId="31E933AB" w14:textId="77777777" w:rsidR="00546639" w:rsidRPr="007D7935" w:rsidRDefault="00000000" w:rsidP="00852889">
            <w:pPr>
              <w:jc w:val="center"/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</w:pP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>A compléter par l’utilisateur</w:t>
            </w:r>
          </w:p>
        </w:tc>
      </w:tr>
    </w:tbl>
    <w:p w14:paraId="16DBC3CA" w14:textId="77777777" w:rsidR="002D0862" w:rsidRPr="007D7935" w:rsidRDefault="00000000" w:rsidP="00B00057">
      <w:pPr>
        <w:pStyle w:val="Titre2"/>
        <w:rPr>
          <w:rFonts w:ascii="Aptos" w:hAnsi="Aptos"/>
          <w:lang w:val="fr-FR"/>
        </w:rPr>
      </w:pPr>
      <w:r w:rsidRPr="007D7935">
        <w:rPr>
          <w:rFonts w:ascii="Aptos" w:hAnsi="Aptos"/>
          <w:u w:val="single"/>
          <w:lang w:val="fr-FR"/>
        </w:rPr>
        <w:t xml:space="preserve">Informations sur </w:t>
      </w:r>
      <w:r w:rsidR="008663ED">
        <w:rPr>
          <w:rFonts w:ascii="Aptos" w:hAnsi="Aptos"/>
          <w:u w:val="single"/>
          <w:lang w:val="fr-FR"/>
        </w:rPr>
        <w:t>l’utilisateur</w:t>
      </w:r>
    </w:p>
    <w:p w14:paraId="07F2E884" w14:textId="77777777" w:rsidR="00546639" w:rsidRPr="007D7935" w:rsidRDefault="00000000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Nom, Prénom</w:t>
      </w:r>
      <w:r w:rsidR="00AD2A62" w:rsidRPr="007D7935">
        <w:rPr>
          <w:rFonts w:ascii="Aptos" w:hAnsi="Aptos"/>
          <w:b/>
          <w:lang w:val="fr-FR"/>
        </w:rPr>
        <w:t xml:space="preserve">, Fonction </w:t>
      </w:r>
      <w:r w:rsidRPr="007D7935">
        <w:rPr>
          <w:rFonts w:ascii="Aptos" w:hAnsi="Aptos"/>
          <w:lang w:val="fr-FR"/>
        </w:rPr>
        <w:t xml:space="preserve">: </w:t>
      </w:r>
    </w:p>
    <w:p w14:paraId="0CCEB20D" w14:textId="77777777" w:rsidR="002D0862" w:rsidRPr="007D7935" w:rsidRDefault="00000000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 xml:space="preserve">Établissement </w:t>
      </w:r>
      <w:r w:rsidRPr="007D7935">
        <w:rPr>
          <w:rFonts w:ascii="Aptos" w:hAnsi="Aptos"/>
          <w:lang w:val="fr-FR"/>
        </w:rPr>
        <w:t>:</w:t>
      </w:r>
    </w:p>
    <w:p w14:paraId="709142A2" w14:textId="77777777" w:rsidR="00546639" w:rsidRPr="007D7935" w:rsidRDefault="00000000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 xml:space="preserve">Statut de </w:t>
      </w:r>
      <w:r w:rsidR="00AD2A62" w:rsidRPr="007D7935">
        <w:rPr>
          <w:rFonts w:ascii="Aptos" w:hAnsi="Aptos"/>
          <w:b/>
          <w:lang w:val="fr-FR"/>
        </w:rPr>
        <w:t xml:space="preserve">l’Etablissement </w:t>
      </w:r>
      <w:r w:rsidR="00AD2A62" w:rsidRPr="007D7935">
        <w:rPr>
          <w:rFonts w:ascii="Aptos" w:hAnsi="Aptos"/>
          <w:i/>
          <w:sz w:val="18"/>
          <w:szCs w:val="18"/>
          <w:lang w:val="fr-FR"/>
        </w:rPr>
        <w:t>(société, établissement de santé, fondation…)</w:t>
      </w:r>
      <w:r w:rsidRPr="007D7935">
        <w:rPr>
          <w:rFonts w:ascii="Aptos" w:hAnsi="Aptos"/>
          <w:lang w:val="fr-FR"/>
        </w:rPr>
        <w:t xml:space="preserve"> : </w:t>
      </w:r>
    </w:p>
    <w:p w14:paraId="0FB63D9C" w14:textId="77777777" w:rsidR="002D0862" w:rsidRPr="007D7935" w:rsidRDefault="00000000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 xml:space="preserve">E-mail </w:t>
      </w:r>
      <w:r w:rsidR="00AD2A62" w:rsidRPr="007D7935">
        <w:rPr>
          <w:rFonts w:ascii="Aptos" w:hAnsi="Aptos"/>
          <w:b/>
          <w:lang w:val="fr-FR"/>
        </w:rPr>
        <w:t>et téléphone</w:t>
      </w:r>
      <w:r w:rsidR="00AD2A62" w:rsidRPr="007D7935">
        <w:rPr>
          <w:rFonts w:ascii="Aptos" w:hAnsi="Aptos"/>
          <w:lang w:val="fr-FR"/>
        </w:rPr>
        <w:t xml:space="preserve"> </w:t>
      </w:r>
      <w:r w:rsidRPr="007D7935">
        <w:rPr>
          <w:rFonts w:ascii="Aptos" w:hAnsi="Aptos"/>
          <w:lang w:val="fr-FR"/>
        </w:rPr>
        <w:t>:</w:t>
      </w:r>
    </w:p>
    <w:p w14:paraId="5D664DC8" w14:textId="77777777" w:rsidR="005D5FEA" w:rsidRPr="007D7935" w:rsidRDefault="00000000" w:rsidP="005D5FEA">
      <w:pPr>
        <w:spacing w:after="0"/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 xml:space="preserve">Si </w:t>
      </w:r>
      <w:r w:rsidR="00546639" w:rsidRPr="007D7935">
        <w:rPr>
          <w:rFonts w:ascii="Aptos" w:hAnsi="Aptos"/>
          <w:b/>
          <w:lang w:val="fr-FR"/>
        </w:rPr>
        <w:t>votre établissement dépend</w:t>
      </w:r>
      <w:r w:rsidRPr="007D7935">
        <w:rPr>
          <w:rFonts w:ascii="Aptos" w:hAnsi="Aptos"/>
          <w:b/>
          <w:lang w:val="fr-FR"/>
        </w:rPr>
        <w:t xml:space="preserve"> d’une tutelle</w:t>
      </w:r>
      <w:r w:rsidRPr="007D7935">
        <w:rPr>
          <w:rFonts w:ascii="Aptos" w:hAnsi="Aptos"/>
          <w:lang w:val="fr-FR"/>
        </w:rPr>
        <w:t xml:space="preserve">, </w:t>
      </w:r>
      <w:r w:rsidRPr="007D7935">
        <w:rPr>
          <w:rFonts w:ascii="Aptos" w:hAnsi="Aptos"/>
          <w:i/>
          <w:lang w:val="fr-FR"/>
        </w:rPr>
        <w:t>merci d’indiquer l’adresse de celle-ci</w:t>
      </w:r>
      <w:r w:rsidRPr="007D7935">
        <w:rPr>
          <w:rFonts w:ascii="Aptos" w:hAnsi="Aptos"/>
          <w:lang w:val="fr-FR"/>
        </w:rPr>
        <w:t xml:space="preserve"> :</w:t>
      </w:r>
    </w:p>
    <w:p w14:paraId="38C2CFC4" w14:textId="77777777" w:rsidR="00926C58" w:rsidRPr="007D7935" w:rsidRDefault="00926C58" w:rsidP="005D5FEA">
      <w:pPr>
        <w:spacing w:after="0"/>
        <w:rPr>
          <w:rFonts w:ascii="Aptos" w:hAnsi="Aptos"/>
          <w:lang w:val="fr-FR"/>
        </w:rPr>
      </w:pPr>
    </w:p>
    <w:p w14:paraId="24A97170" w14:textId="77777777" w:rsidR="00926C58" w:rsidRPr="007D7935" w:rsidRDefault="00000000" w:rsidP="005D5FEA">
      <w:pPr>
        <w:spacing w:after="0"/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 xml:space="preserve">Adresse de facturation si différente </w:t>
      </w:r>
      <w:r w:rsidRPr="007D7935">
        <w:rPr>
          <w:rFonts w:ascii="Aptos" w:hAnsi="Aptos"/>
          <w:lang w:val="fr-FR"/>
        </w:rPr>
        <w:t xml:space="preserve">: </w:t>
      </w:r>
    </w:p>
    <w:p w14:paraId="1371AA5C" w14:textId="77777777" w:rsidR="005D5FEA" w:rsidRPr="007D7935" w:rsidRDefault="005D5FEA" w:rsidP="005D5FEA">
      <w:pPr>
        <w:spacing w:after="0"/>
        <w:rPr>
          <w:rFonts w:ascii="Aptos" w:hAnsi="Aptos"/>
          <w:lang w:val="fr-FR"/>
        </w:rPr>
      </w:pPr>
    </w:p>
    <w:p w14:paraId="0AA148A4" w14:textId="77777777" w:rsidR="002D0862" w:rsidRPr="007D7935" w:rsidRDefault="00000000" w:rsidP="00B00057">
      <w:pPr>
        <w:pStyle w:val="Titre2"/>
        <w:rPr>
          <w:rFonts w:ascii="Aptos" w:hAnsi="Aptos"/>
          <w:lang w:val="fr-FR"/>
        </w:rPr>
      </w:pPr>
      <w:r w:rsidRPr="007D7935">
        <w:rPr>
          <w:rFonts w:ascii="Aptos" w:hAnsi="Aptos"/>
          <w:u w:val="single"/>
          <w:lang w:val="fr-FR"/>
        </w:rPr>
        <w:t>Informations sur le projet</w:t>
      </w:r>
      <w:r w:rsidR="009A6DE0">
        <w:rPr>
          <w:rFonts w:ascii="Aptos" w:hAnsi="Aptos"/>
          <w:u w:val="single"/>
          <w:lang w:val="fr-FR"/>
        </w:rPr>
        <w:t xml:space="preserve"> de recherche</w:t>
      </w:r>
    </w:p>
    <w:p w14:paraId="686C7E69" w14:textId="77777777" w:rsidR="002D0862" w:rsidRPr="007D7935" w:rsidRDefault="00000000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Titre</w:t>
      </w:r>
      <w:r w:rsidRPr="007D7935">
        <w:rPr>
          <w:rFonts w:ascii="Aptos" w:hAnsi="Aptos"/>
          <w:lang w:val="fr-FR"/>
        </w:rPr>
        <w:t xml:space="preserve"> </w:t>
      </w:r>
      <w:r w:rsidR="009A6DE0" w:rsidRPr="009A6DE0">
        <w:rPr>
          <w:rFonts w:ascii="Aptos" w:hAnsi="Aptos"/>
          <w:b/>
          <w:lang w:val="fr-FR"/>
        </w:rPr>
        <w:t>et acronyme</w:t>
      </w:r>
      <w:r w:rsidR="009A6DE0">
        <w:rPr>
          <w:rFonts w:ascii="Aptos" w:hAnsi="Aptos"/>
          <w:lang w:val="fr-FR"/>
        </w:rPr>
        <w:t xml:space="preserve"> </w:t>
      </w:r>
      <w:r w:rsidR="009A6DE0" w:rsidRPr="009A6DE0">
        <w:rPr>
          <w:rFonts w:ascii="Aptos" w:hAnsi="Aptos"/>
          <w:i/>
          <w:lang w:val="fr-FR"/>
        </w:rPr>
        <w:t>(</w:t>
      </w:r>
      <w:r w:rsidR="009A6DE0">
        <w:rPr>
          <w:rFonts w:ascii="Aptos" w:hAnsi="Aptos"/>
          <w:i/>
          <w:lang w:val="fr-FR"/>
        </w:rPr>
        <w:t xml:space="preserve">acronyme </w:t>
      </w:r>
      <w:r w:rsidR="009A6DE0" w:rsidRPr="009A6DE0">
        <w:rPr>
          <w:rFonts w:ascii="Aptos" w:hAnsi="Aptos"/>
          <w:i/>
          <w:lang w:val="fr-FR"/>
        </w:rPr>
        <w:t>si existant)</w:t>
      </w:r>
      <w:r w:rsidR="009A6DE0">
        <w:rPr>
          <w:rFonts w:ascii="Aptos" w:hAnsi="Aptos"/>
          <w:lang w:val="fr-FR"/>
        </w:rPr>
        <w:t xml:space="preserve"> </w:t>
      </w:r>
      <w:r w:rsidRPr="007D7935">
        <w:rPr>
          <w:rFonts w:ascii="Aptos" w:hAnsi="Aptos"/>
          <w:lang w:val="fr-FR"/>
        </w:rPr>
        <w:t>:</w:t>
      </w:r>
    </w:p>
    <w:p w14:paraId="253A833F" w14:textId="77777777" w:rsidR="002D0862" w:rsidRPr="007D7935" w:rsidRDefault="00000000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Finalité</w:t>
      </w:r>
      <w:r w:rsidRPr="007D7935">
        <w:rPr>
          <w:rFonts w:ascii="Aptos" w:hAnsi="Aptos"/>
          <w:lang w:val="fr-FR"/>
        </w:rPr>
        <w:t xml:space="preserve"> (1 ligne) :</w:t>
      </w:r>
    </w:p>
    <w:p w14:paraId="50C9E074" w14:textId="77777777" w:rsidR="002D0862" w:rsidRPr="007D7935" w:rsidRDefault="00000000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Résumé</w:t>
      </w:r>
      <w:r w:rsidRPr="007D7935">
        <w:rPr>
          <w:rFonts w:ascii="Aptos" w:hAnsi="Aptos"/>
          <w:lang w:val="fr-FR"/>
        </w:rPr>
        <w:t xml:space="preserve"> (max. 20</w:t>
      </w:r>
      <w:r w:rsidR="00852889" w:rsidRPr="007D7935">
        <w:rPr>
          <w:rFonts w:ascii="Aptos" w:hAnsi="Aptos"/>
          <w:lang w:val="fr-FR"/>
        </w:rPr>
        <w:t xml:space="preserve"> lignes) :</w:t>
      </w:r>
    </w:p>
    <w:p w14:paraId="6BB49070" w14:textId="77777777" w:rsidR="002D0862" w:rsidRPr="007D7935" w:rsidRDefault="00000000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Durée</w:t>
      </w:r>
      <w:r w:rsidRPr="007D7935">
        <w:rPr>
          <w:rFonts w:ascii="Aptos" w:hAnsi="Aptos"/>
          <w:lang w:val="fr-FR"/>
        </w:rPr>
        <w:t xml:space="preserve"> (</w:t>
      </w:r>
      <w:r w:rsidRPr="007D7935">
        <w:rPr>
          <w:rFonts w:ascii="Aptos" w:hAnsi="Aptos"/>
          <w:i/>
          <w:lang w:val="fr-FR"/>
        </w:rPr>
        <w:t>merci d’indiquer la date de début et la date de fin prévisionnelle</w:t>
      </w:r>
      <w:r w:rsidRPr="007D7935">
        <w:rPr>
          <w:rFonts w:ascii="Aptos" w:hAnsi="Aptos"/>
          <w:lang w:val="fr-FR"/>
        </w:rPr>
        <w:t xml:space="preserve">) : </w:t>
      </w:r>
    </w:p>
    <w:p w14:paraId="091611C6" w14:textId="77777777" w:rsidR="005D5FEA" w:rsidRPr="007D7935" w:rsidRDefault="00000000" w:rsidP="005D5FEA">
      <w:pPr>
        <w:rPr>
          <w:rFonts w:ascii="Aptos" w:hAnsi="Aptos"/>
          <w:b/>
          <w:lang w:val="fr-FR"/>
        </w:rPr>
      </w:pPr>
      <w:r w:rsidRPr="007D7935">
        <w:rPr>
          <w:rFonts w:ascii="Aptos" w:hAnsi="Aptos"/>
          <w:b/>
          <w:lang w:val="fr-FR"/>
        </w:rPr>
        <w:t>Lieu où sera réalisé le projet</w:t>
      </w:r>
      <w:r w:rsidRPr="007D7935">
        <w:rPr>
          <w:rFonts w:ascii="Aptos" w:hAnsi="Aptos"/>
          <w:lang w:val="fr-FR"/>
        </w:rPr>
        <w:t xml:space="preserve"> : </w:t>
      </w:r>
      <w:r w:rsidR="00AD2A62" w:rsidRPr="007D7935">
        <w:rPr>
          <w:rFonts w:ascii="Aptos" w:hAnsi="Aptos"/>
          <w:lang w:val="fr-FR"/>
        </w:rPr>
        <w:t xml:space="preserve">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sur l’établissement  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sur un autre site (</w:t>
      </w:r>
      <w:r w:rsidRPr="007D7935">
        <w:rPr>
          <w:rFonts w:ascii="Aptos" w:hAnsi="Aptos"/>
          <w:i/>
          <w:sz w:val="18"/>
          <w:lang w:val="fr-FR"/>
        </w:rPr>
        <w:t>merci d’indiquer le nom et l’adresse)</w:t>
      </w:r>
      <w:r w:rsidRPr="007D7935">
        <w:rPr>
          <w:rFonts w:ascii="Aptos" w:hAnsi="Aptos"/>
          <w:b/>
          <w:lang w:val="fr-FR"/>
        </w:rPr>
        <w:t xml:space="preserve"> </w:t>
      </w:r>
    </w:p>
    <w:p w14:paraId="2EB4A0CA" w14:textId="77777777" w:rsidR="005D5FEA" w:rsidRPr="007D7935" w:rsidRDefault="00000000" w:rsidP="00AD2A62">
      <w:pPr>
        <w:jc w:val="both"/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Les échantillons sont-ils envoyés à l’étranger ?</w:t>
      </w:r>
      <w:r w:rsidRPr="007D7935">
        <w:rPr>
          <w:rFonts w:ascii="Aptos" w:hAnsi="Aptos"/>
          <w:lang w:val="fr-FR"/>
        </w:rPr>
        <w:t xml:space="preserve"> </w:t>
      </w:r>
      <w:r w:rsidR="008663ED">
        <w:rPr>
          <w:rFonts w:ascii="Aptos" w:hAnsi="Aptos"/>
          <w:lang w:val="fr-FR"/>
        </w:rPr>
        <w:t xml:space="preserve">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oui</w:t>
      </w:r>
      <w:r w:rsidRPr="007D7935">
        <w:rPr>
          <w:rFonts w:ascii="Aptos" w:hAnsi="Aptos"/>
          <w:lang w:val="fr-FR"/>
        </w:rPr>
        <w:tab/>
        <w:t xml:space="preserve">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non</w:t>
      </w:r>
    </w:p>
    <w:p w14:paraId="62892046" w14:textId="77777777" w:rsidR="005D5FEA" w:rsidRPr="007D7935" w:rsidRDefault="00000000" w:rsidP="00B00057">
      <w:pPr>
        <w:pStyle w:val="Titre2"/>
        <w:rPr>
          <w:rFonts w:ascii="Aptos" w:hAnsi="Aptos"/>
          <w:lang w:val="fr-FR"/>
        </w:rPr>
      </w:pPr>
      <w:r w:rsidRPr="007D7935">
        <w:rPr>
          <w:rFonts w:ascii="Aptos" w:hAnsi="Aptos"/>
          <w:u w:val="single"/>
          <w:lang w:val="fr-FR"/>
        </w:rPr>
        <w:t>Collaboration et valorisation</w:t>
      </w:r>
    </w:p>
    <w:p w14:paraId="41A814CA" w14:textId="77777777" w:rsidR="005D5FEA" w:rsidRPr="007D7935" w:rsidRDefault="00000000" w:rsidP="005D5FEA">
      <w:pPr>
        <w:spacing w:after="0"/>
        <w:jc w:val="both"/>
        <w:rPr>
          <w:rFonts w:ascii="Aptos" w:hAnsi="Aptos"/>
          <w:i/>
          <w:sz w:val="18"/>
          <w:lang w:val="fr-FR"/>
        </w:rPr>
      </w:pPr>
      <w:r w:rsidRPr="007D7935">
        <w:rPr>
          <w:rFonts w:ascii="Aptos" w:hAnsi="Aptos"/>
          <w:b/>
          <w:lang w:val="fr-FR"/>
        </w:rPr>
        <w:t xml:space="preserve">Partage de PI (brevet…) : </w:t>
      </w:r>
      <w:r w:rsidR="00B00057" w:rsidRPr="007D7935">
        <w:rPr>
          <w:rFonts w:ascii="Aptos" w:hAnsi="Aptos"/>
          <w:b/>
          <w:lang w:val="fr-FR"/>
        </w:rPr>
        <w:tab/>
      </w:r>
      <w:r w:rsidR="00B00057" w:rsidRPr="007D7935">
        <w:rPr>
          <w:rFonts w:ascii="Aptos" w:hAnsi="Aptos"/>
          <w:b/>
          <w:lang w:val="fr-FR"/>
        </w:rPr>
        <w:tab/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oui</w:t>
      </w:r>
      <w:r w:rsidRPr="007D7935">
        <w:rPr>
          <w:rFonts w:ascii="Aptos" w:hAnsi="Aptos"/>
          <w:lang w:val="fr-FR"/>
        </w:rPr>
        <w:tab/>
        <w:t xml:space="preserve">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non</w:t>
      </w:r>
    </w:p>
    <w:p w14:paraId="683270C8" w14:textId="77777777" w:rsidR="005D5FEA" w:rsidRPr="007D7935" w:rsidRDefault="00000000" w:rsidP="005D5FEA">
      <w:pPr>
        <w:spacing w:after="0"/>
        <w:jc w:val="both"/>
        <w:rPr>
          <w:rFonts w:ascii="Aptos" w:hAnsi="Aptos"/>
          <w:i/>
          <w:sz w:val="18"/>
          <w:lang w:val="fr-FR"/>
        </w:rPr>
      </w:pPr>
      <w:r w:rsidRPr="007D7935">
        <w:rPr>
          <w:rFonts w:ascii="Aptos" w:hAnsi="Aptos"/>
          <w:b/>
          <w:lang w:val="fr-FR"/>
        </w:rPr>
        <w:t xml:space="preserve">Partage de résultats : </w:t>
      </w:r>
      <w:r w:rsidR="00B00057" w:rsidRPr="007D7935">
        <w:rPr>
          <w:rFonts w:ascii="Aptos" w:hAnsi="Aptos"/>
          <w:b/>
          <w:lang w:val="fr-FR"/>
        </w:rPr>
        <w:tab/>
      </w:r>
      <w:r w:rsidR="00B00057" w:rsidRPr="007D7935">
        <w:rPr>
          <w:rFonts w:ascii="Aptos" w:hAnsi="Aptos"/>
          <w:b/>
          <w:lang w:val="fr-FR"/>
        </w:rPr>
        <w:tab/>
      </w:r>
      <w:r w:rsidR="00B00057" w:rsidRPr="007D7935">
        <w:rPr>
          <w:rFonts w:ascii="Aptos" w:hAnsi="Aptos"/>
          <w:b/>
          <w:lang w:val="fr-FR"/>
        </w:rPr>
        <w:tab/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oui</w:t>
      </w:r>
      <w:r w:rsidRPr="007D7935">
        <w:rPr>
          <w:rFonts w:ascii="Aptos" w:hAnsi="Aptos"/>
          <w:lang w:val="fr-FR"/>
        </w:rPr>
        <w:tab/>
        <w:t xml:space="preserve">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non</w:t>
      </w:r>
    </w:p>
    <w:p w14:paraId="721D9BF8" w14:textId="77777777" w:rsidR="005D5FEA" w:rsidRPr="007D7935" w:rsidRDefault="00000000" w:rsidP="005D5FEA">
      <w:pPr>
        <w:spacing w:after="0"/>
        <w:jc w:val="both"/>
        <w:rPr>
          <w:rFonts w:ascii="Aptos" w:hAnsi="Aptos"/>
          <w:i/>
          <w:sz w:val="18"/>
          <w:lang w:val="fr-FR"/>
        </w:rPr>
      </w:pPr>
      <w:r w:rsidRPr="007D7935">
        <w:rPr>
          <w:rFonts w:ascii="Aptos" w:hAnsi="Aptos"/>
          <w:b/>
          <w:lang w:val="fr-FR"/>
        </w:rPr>
        <w:lastRenderedPageBreak/>
        <w:t xml:space="preserve">Co-auteur CHU dans </w:t>
      </w:r>
      <w:r w:rsidR="00B00057" w:rsidRPr="007D7935">
        <w:rPr>
          <w:rFonts w:ascii="Aptos" w:hAnsi="Aptos"/>
          <w:b/>
          <w:lang w:val="fr-FR"/>
        </w:rPr>
        <w:t xml:space="preserve">les </w:t>
      </w:r>
      <w:r w:rsidRPr="007D7935">
        <w:rPr>
          <w:rFonts w:ascii="Aptos" w:hAnsi="Aptos"/>
          <w:b/>
          <w:lang w:val="fr-FR"/>
        </w:rPr>
        <w:t xml:space="preserve">publications : </w:t>
      </w:r>
      <w:r w:rsidR="00B00057" w:rsidRPr="007D7935">
        <w:rPr>
          <w:rFonts w:ascii="Aptos" w:hAnsi="Aptos"/>
          <w:b/>
          <w:lang w:val="fr-FR"/>
        </w:rPr>
        <w:tab/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oui</w:t>
      </w:r>
      <w:r w:rsidRPr="007D7935">
        <w:rPr>
          <w:rFonts w:ascii="Aptos" w:hAnsi="Aptos"/>
          <w:lang w:val="fr-FR"/>
        </w:rPr>
        <w:tab/>
        <w:t xml:space="preserve">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non</w:t>
      </w:r>
    </w:p>
    <w:p w14:paraId="74F567D6" w14:textId="77777777" w:rsidR="005D5FEA" w:rsidRPr="007D7935" w:rsidRDefault="00000000" w:rsidP="005D5FEA">
      <w:pPr>
        <w:spacing w:after="0"/>
        <w:jc w:val="both"/>
        <w:rPr>
          <w:rFonts w:ascii="Aptos" w:hAnsi="Aptos"/>
          <w:sz w:val="18"/>
          <w:lang w:val="fr-FR"/>
        </w:rPr>
      </w:pPr>
      <w:r w:rsidRPr="007D7935">
        <w:rPr>
          <w:rFonts w:ascii="Aptos" w:hAnsi="Aptos"/>
          <w:b/>
          <w:lang w:val="fr-FR"/>
        </w:rPr>
        <w:t>Autre</w:t>
      </w:r>
      <w:r w:rsidR="00B00057" w:rsidRPr="007D7935">
        <w:rPr>
          <w:rFonts w:ascii="Aptos" w:hAnsi="Aptos"/>
          <w:b/>
          <w:lang w:val="fr-FR"/>
        </w:rPr>
        <w:t>(s)</w:t>
      </w:r>
      <w:r w:rsidRPr="007D7935">
        <w:rPr>
          <w:rFonts w:ascii="Aptos" w:hAnsi="Aptos"/>
          <w:b/>
          <w:lang w:val="fr-FR"/>
        </w:rPr>
        <w:t xml:space="preserve"> modalité</w:t>
      </w:r>
      <w:r w:rsidR="00B00057" w:rsidRPr="007D7935">
        <w:rPr>
          <w:rFonts w:ascii="Aptos" w:hAnsi="Aptos"/>
          <w:b/>
          <w:lang w:val="fr-FR"/>
        </w:rPr>
        <w:t>(s)</w:t>
      </w:r>
      <w:r w:rsidRPr="007D7935">
        <w:rPr>
          <w:rFonts w:ascii="Aptos" w:hAnsi="Aptos"/>
          <w:b/>
          <w:lang w:val="fr-FR"/>
        </w:rPr>
        <w:t xml:space="preserve"> de reconnaissance :</w:t>
      </w:r>
      <w:r w:rsidR="00B00057" w:rsidRPr="007D7935">
        <w:rPr>
          <w:rFonts w:ascii="Aptos" w:hAnsi="Aptos"/>
          <w:b/>
          <w:lang w:val="fr-FR"/>
        </w:rPr>
        <w:tab/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oui</w:t>
      </w:r>
      <w:r w:rsidRPr="007D7935">
        <w:rPr>
          <w:rFonts w:ascii="Aptos" w:hAnsi="Aptos"/>
          <w:lang w:val="fr-FR"/>
        </w:rPr>
        <w:tab/>
        <w:t xml:space="preserve">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non</w:t>
      </w:r>
      <w:r w:rsidR="00B00057" w:rsidRPr="007D7935">
        <w:rPr>
          <w:rFonts w:ascii="Aptos" w:hAnsi="Aptos"/>
          <w:lang w:val="fr-FR"/>
        </w:rPr>
        <w:t xml:space="preserve"> - </w:t>
      </w:r>
      <w:r w:rsidRPr="007D7935">
        <w:rPr>
          <w:rFonts w:ascii="Aptos" w:hAnsi="Aptos"/>
          <w:i/>
          <w:lang w:val="fr-FR"/>
        </w:rPr>
        <w:t>Si oui, merci de préciser ces modalités</w:t>
      </w:r>
    </w:p>
    <w:p w14:paraId="059D6891" w14:textId="77777777" w:rsidR="00B00057" w:rsidRPr="007D7935" w:rsidRDefault="00B00057" w:rsidP="00B00057">
      <w:pPr>
        <w:spacing w:after="0"/>
        <w:jc w:val="both"/>
        <w:rPr>
          <w:rFonts w:ascii="Aptos" w:hAnsi="Aptos"/>
          <w:i/>
          <w:lang w:val="fr-FR"/>
        </w:rPr>
      </w:pPr>
    </w:p>
    <w:p w14:paraId="4B7AAE7E" w14:textId="77777777" w:rsidR="00854112" w:rsidRPr="007D7935" w:rsidRDefault="00854112" w:rsidP="00B00057">
      <w:pPr>
        <w:spacing w:after="0"/>
        <w:jc w:val="both"/>
        <w:rPr>
          <w:rFonts w:ascii="Aptos" w:hAnsi="Aptos"/>
          <w:i/>
          <w:lang w:val="fr-FR"/>
        </w:rPr>
      </w:pPr>
    </w:p>
    <w:p w14:paraId="3C84EF11" w14:textId="77777777" w:rsidR="00B00057" w:rsidRPr="007D7935" w:rsidRDefault="00B00057" w:rsidP="00B00057">
      <w:pPr>
        <w:spacing w:after="0"/>
        <w:jc w:val="both"/>
        <w:rPr>
          <w:rFonts w:ascii="Aptos" w:hAnsi="Aptos"/>
          <w:i/>
          <w:lang w:val="fr-FR"/>
        </w:rPr>
      </w:pPr>
    </w:p>
    <w:tbl>
      <w:tblPr>
        <w:tblStyle w:val="Grilledutableau"/>
        <w:tblW w:w="0" w:type="auto"/>
        <w:shd w:val="clear" w:color="auto" w:fill="5D8BC3"/>
        <w:tblLook w:val="04A0" w:firstRow="1" w:lastRow="0" w:firstColumn="1" w:lastColumn="0" w:noHBand="0" w:noVBand="1"/>
      </w:tblPr>
      <w:tblGrid>
        <w:gridCol w:w="8630"/>
      </w:tblGrid>
      <w:tr w:rsidR="00045E0F" w14:paraId="535B4E94" w14:textId="77777777" w:rsidTr="00852889">
        <w:tc>
          <w:tcPr>
            <w:tcW w:w="8630" w:type="dxa"/>
            <w:shd w:val="clear" w:color="auto" w:fill="5D8BC3"/>
          </w:tcPr>
          <w:p w14:paraId="52D4411B" w14:textId="77777777" w:rsidR="00B00057" w:rsidRPr="007D7935" w:rsidRDefault="00000000" w:rsidP="00B00057">
            <w:pPr>
              <w:jc w:val="center"/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</w:pP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>PARTIE 2</w:t>
            </w:r>
          </w:p>
          <w:p w14:paraId="33D29229" w14:textId="77777777" w:rsidR="00B00057" w:rsidRPr="007D7935" w:rsidRDefault="00000000" w:rsidP="00B00057">
            <w:pPr>
              <w:jc w:val="center"/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</w:pP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>RENSEIGNEMENTS CONCERNANT LES RESSOURCES BIOLOGIQUES</w:t>
            </w:r>
          </w:p>
          <w:p w14:paraId="303DF135" w14:textId="77777777" w:rsidR="00852889" w:rsidRPr="007D7935" w:rsidRDefault="00000000" w:rsidP="00852889">
            <w:pPr>
              <w:jc w:val="center"/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</w:pP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>A compléter par l’utilisateur</w:t>
            </w:r>
          </w:p>
        </w:tc>
      </w:tr>
    </w:tbl>
    <w:p w14:paraId="70E252D0" w14:textId="77777777" w:rsidR="005D5FEA" w:rsidRPr="007D7935" w:rsidRDefault="005D5FEA" w:rsidP="005D5FEA">
      <w:pPr>
        <w:spacing w:after="0"/>
        <w:rPr>
          <w:lang w:val="fr-FR"/>
        </w:rPr>
      </w:pPr>
    </w:p>
    <w:p w14:paraId="358FE79B" w14:textId="77777777" w:rsidR="00A338AC" w:rsidRPr="007D7935" w:rsidRDefault="00000000" w:rsidP="00EB0AED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Nom de la collection</w:t>
      </w:r>
      <w:r w:rsidRPr="007D7935">
        <w:rPr>
          <w:rFonts w:ascii="Aptos" w:hAnsi="Aptos"/>
          <w:lang w:val="fr-FR"/>
        </w:rPr>
        <w:t xml:space="preserve"> (</w:t>
      </w:r>
      <w:r w:rsidRPr="007D7935">
        <w:rPr>
          <w:rFonts w:ascii="Aptos" w:hAnsi="Aptos"/>
          <w:b/>
          <w:i/>
          <w:lang w:val="fr-FR"/>
        </w:rPr>
        <w:t>si applicable</w:t>
      </w:r>
      <w:r w:rsidRPr="007D7935">
        <w:rPr>
          <w:rFonts w:ascii="Aptos" w:hAnsi="Aptos"/>
          <w:i/>
          <w:lang w:val="fr-FR"/>
        </w:rPr>
        <w:t xml:space="preserve"> – à compléter par la thématique CRB</w:t>
      </w:r>
      <w:r w:rsidRPr="007D7935">
        <w:rPr>
          <w:rFonts w:ascii="Aptos" w:hAnsi="Aptos"/>
          <w:lang w:val="fr-FR"/>
        </w:rPr>
        <w:t>) :</w:t>
      </w:r>
    </w:p>
    <w:p w14:paraId="6CB4EA77" w14:textId="77777777" w:rsidR="00A338AC" w:rsidRPr="007D7935" w:rsidRDefault="00000000" w:rsidP="00CC4DEB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  <w:r w:rsidRPr="007D7935"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  <w:t>Echantillons demandés</w:t>
      </w:r>
    </w:p>
    <w:p w14:paraId="7393CA2B" w14:textId="77777777" w:rsidR="00BA136C" w:rsidRPr="007D7935" w:rsidRDefault="00000000" w:rsidP="00BA136C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Pathologie(s) concernée(s) :</w:t>
      </w:r>
    </w:p>
    <w:p w14:paraId="07BFC60A" w14:textId="77777777" w:rsidR="00BA136C" w:rsidRPr="007D7935" w:rsidRDefault="00000000" w:rsidP="00BA136C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Nombre d’échantillon(s) souhaité(s) :</w:t>
      </w:r>
    </w:p>
    <w:p w14:paraId="631D2F31" w14:textId="77777777" w:rsidR="00BA136C" w:rsidRPr="007D7935" w:rsidRDefault="00000000" w:rsidP="00BA136C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Sexe :</w:t>
      </w:r>
      <w:r w:rsidRPr="007D7935">
        <w:rPr>
          <w:rFonts w:ascii="Aptos" w:hAnsi="Aptos"/>
          <w:lang w:val="fr-FR"/>
        </w:rPr>
        <w:t xml:space="preserve"> </w:t>
      </w:r>
      <w:r w:rsidRPr="007D7935">
        <w:rPr>
          <w:rFonts w:ascii="Aptos" w:hAnsi="Aptos"/>
          <w:lang w:val="fr-FR"/>
        </w:rPr>
        <w:tab/>
        <w:t xml:space="preserve">  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masculin </w:t>
      </w:r>
      <w:r w:rsidRPr="007D7935">
        <w:rPr>
          <w:rFonts w:ascii="Aptos" w:hAnsi="Aptos"/>
          <w:lang w:val="fr-FR"/>
        </w:rPr>
        <w:tab/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féminin</w:t>
      </w:r>
      <w:r>
        <w:rPr>
          <w:rFonts w:ascii="Aptos" w:hAnsi="Aptos"/>
          <w:lang w:val="fr-FR"/>
        </w:rPr>
        <w:tab/>
        <w:t xml:space="preserve">| </w:t>
      </w:r>
      <w:r w:rsidRPr="007D7935">
        <w:rPr>
          <w:rFonts w:ascii="Aptos" w:hAnsi="Aptos"/>
          <w:b/>
          <w:lang w:val="fr-FR"/>
        </w:rPr>
        <w:t xml:space="preserve">Patients :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majeur </w:t>
      </w:r>
      <w:r w:rsidRPr="007D7935">
        <w:rPr>
          <w:rFonts w:ascii="Aptos" w:hAnsi="Aptos"/>
          <w:lang w:val="fr-FR"/>
        </w:rPr>
        <w:tab/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mineur</w:t>
      </w:r>
      <w:r w:rsidRPr="007D7935">
        <w:rPr>
          <w:rFonts w:ascii="Aptos" w:hAnsi="Aptos"/>
          <w:lang w:val="fr-FR"/>
        </w:rPr>
        <w:tab/>
      </w:r>
      <w:r>
        <w:rPr>
          <w:rFonts w:ascii="Aptos" w:hAnsi="Aptos"/>
          <w:lang w:val="fr-FR"/>
        </w:rPr>
        <w:t xml:space="preserve">| </w:t>
      </w:r>
      <w:r w:rsidRPr="007D7935">
        <w:rPr>
          <w:rFonts w:ascii="Aptos" w:hAnsi="Aptos"/>
          <w:b/>
          <w:lang w:val="fr-FR"/>
        </w:rPr>
        <w:t>Age</w:t>
      </w:r>
      <w:r w:rsidRPr="007D7935">
        <w:rPr>
          <w:rFonts w:ascii="Aptos" w:hAnsi="Aptos"/>
          <w:lang w:val="fr-FR"/>
        </w:rPr>
        <w:t xml:space="preserve"> : </w:t>
      </w:r>
      <w:r w:rsidRPr="007D7935">
        <w:rPr>
          <w:rFonts w:ascii="Aptos" w:hAnsi="Aptos"/>
          <w:lang w:val="fr-FR"/>
        </w:rPr>
        <w:tab/>
      </w:r>
    </w:p>
    <w:p w14:paraId="71A86887" w14:textId="77777777" w:rsidR="00BA136C" w:rsidRPr="007D7935" w:rsidRDefault="00000000" w:rsidP="00BA136C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Critères d’exclusion :</w:t>
      </w:r>
    </w:p>
    <w:p w14:paraId="64BEFB4D" w14:textId="77777777" w:rsidR="00BA136C" w:rsidRPr="007D7935" w:rsidRDefault="00000000" w:rsidP="00BA136C">
      <w:pPr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 xml:space="preserve">Date </w:t>
      </w:r>
      <w:r w:rsidR="00854112">
        <w:rPr>
          <w:rFonts w:ascii="Aptos" w:hAnsi="Aptos"/>
          <w:b/>
          <w:lang w:val="fr-FR"/>
        </w:rPr>
        <w:t>de mise à disposition souhaitée</w:t>
      </w:r>
      <w:r w:rsidRPr="00BA136C">
        <w:rPr>
          <w:rFonts w:ascii="Aptos" w:hAnsi="Aptos"/>
          <w:b/>
          <w:i/>
          <w:sz w:val="18"/>
          <w:lang w:val="fr-FR"/>
        </w:rPr>
        <w:t xml:space="preserve"> :</w:t>
      </w:r>
    </w:p>
    <w:p w14:paraId="0DBBA758" w14:textId="77777777" w:rsidR="002D0862" w:rsidRDefault="00000000" w:rsidP="00CC4DEB">
      <w:pPr>
        <w:spacing w:after="0"/>
        <w:rPr>
          <w:rFonts w:ascii="Aptos" w:hAnsi="Aptos"/>
          <w:lang w:val="fr-FR"/>
        </w:rPr>
      </w:pPr>
      <w:r w:rsidRPr="007D7935">
        <w:rPr>
          <w:rFonts w:ascii="Aptos" w:hAnsi="Aptos"/>
          <w:b/>
          <w:lang w:val="fr-FR"/>
        </w:rPr>
        <w:t>Type d’échantillons souhaités</w:t>
      </w:r>
      <w:r w:rsidRPr="007D7935">
        <w:rPr>
          <w:rFonts w:ascii="Aptos" w:hAnsi="Aptos"/>
          <w:lang w:val="fr-FR"/>
        </w:rPr>
        <w:t xml:space="preserve"> </w:t>
      </w:r>
      <w:r w:rsidR="00866300" w:rsidRPr="007D7935">
        <w:rPr>
          <w:rFonts w:ascii="Aptos" w:hAnsi="Aptos"/>
          <w:lang w:val="fr-FR"/>
        </w:rPr>
        <w:tab/>
      </w:r>
      <w:r w:rsidR="00866300" w:rsidRPr="007D7935">
        <w:rPr>
          <w:rFonts w:ascii="Wingdings" w:hAnsi="Wingdings"/>
          <w:lang w:val="fr-FR"/>
        </w:rPr>
        <w:sym w:font="Wingdings" w:char="F06D"/>
      </w:r>
      <w:r w:rsidR="00866300" w:rsidRPr="007D7935">
        <w:rPr>
          <w:rFonts w:ascii="Aptos" w:hAnsi="Aptos"/>
          <w:lang w:val="fr-FR"/>
        </w:rPr>
        <w:t xml:space="preserve"> frais </w:t>
      </w:r>
      <w:r w:rsidR="00866300" w:rsidRPr="007D7935">
        <w:rPr>
          <w:rFonts w:ascii="Aptos" w:hAnsi="Aptos"/>
          <w:lang w:val="fr-FR"/>
        </w:rPr>
        <w:tab/>
      </w:r>
      <w:r w:rsidR="00866300" w:rsidRPr="007D7935">
        <w:rPr>
          <w:rFonts w:ascii="Aptos" w:hAnsi="Aptos"/>
          <w:lang w:val="fr-FR"/>
        </w:rPr>
        <w:tab/>
      </w:r>
      <w:r w:rsidR="00866300" w:rsidRPr="007D7935">
        <w:rPr>
          <w:rFonts w:ascii="Wingdings" w:hAnsi="Wingdings"/>
          <w:lang w:val="fr-FR"/>
        </w:rPr>
        <w:sym w:font="Wingdings" w:char="F06D"/>
      </w:r>
      <w:r w:rsidR="00866300" w:rsidRPr="007D7935">
        <w:rPr>
          <w:rFonts w:ascii="Aptos" w:hAnsi="Aptos"/>
          <w:lang w:val="fr-FR"/>
        </w:rPr>
        <w:t xml:space="preserve"> congelés</w:t>
      </w:r>
      <w:r w:rsidR="00866300" w:rsidRPr="007D7935">
        <w:rPr>
          <w:rFonts w:ascii="Aptos" w:hAnsi="Aptos"/>
          <w:lang w:val="fr-FR"/>
        </w:rPr>
        <w:tab/>
      </w:r>
      <w:r w:rsidR="00866300" w:rsidRPr="007D7935">
        <w:rPr>
          <w:rFonts w:ascii="Wingdings" w:hAnsi="Wingdings"/>
          <w:lang w:val="fr-FR"/>
        </w:rPr>
        <w:sym w:font="Wingdings" w:char="F06D"/>
      </w:r>
      <w:r w:rsidR="00866300" w:rsidRPr="007D7935">
        <w:rPr>
          <w:rFonts w:ascii="Aptos" w:hAnsi="Aptos"/>
          <w:lang w:val="fr-FR"/>
        </w:rPr>
        <w:t xml:space="preserve"> </w:t>
      </w:r>
      <w:r w:rsidR="00BA136C" w:rsidRPr="007D7935">
        <w:rPr>
          <w:rFonts w:ascii="Aptos" w:hAnsi="Aptos"/>
          <w:lang w:val="fr-FR"/>
        </w:rPr>
        <w:t>paraffine</w:t>
      </w:r>
    </w:p>
    <w:p w14:paraId="730FA3CC" w14:textId="77777777" w:rsidR="00877101" w:rsidRDefault="00877101" w:rsidP="00CC4DEB">
      <w:pPr>
        <w:spacing w:after="0"/>
        <w:rPr>
          <w:rFonts w:ascii="Aptos" w:hAnsi="Aptos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614"/>
        <w:gridCol w:w="1726"/>
        <w:gridCol w:w="1726"/>
        <w:gridCol w:w="1726"/>
      </w:tblGrid>
      <w:tr w:rsidR="00045E0F" w14:paraId="4E96288C" w14:textId="77777777" w:rsidTr="004811A8">
        <w:tc>
          <w:tcPr>
            <w:tcW w:w="1838" w:type="dxa"/>
          </w:tcPr>
          <w:p w14:paraId="3A0BB83B" w14:textId="77777777" w:rsidR="00877101" w:rsidRPr="00B923D8" w:rsidRDefault="00000000" w:rsidP="00B923D8">
            <w:pPr>
              <w:pStyle w:val="Commentaire"/>
              <w:jc w:val="center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Type d'échantillons</w:t>
            </w:r>
          </w:p>
        </w:tc>
        <w:tc>
          <w:tcPr>
            <w:tcW w:w="1614" w:type="dxa"/>
          </w:tcPr>
          <w:p w14:paraId="6EA7714B" w14:textId="77777777" w:rsidR="00877101" w:rsidRPr="00B923D8" w:rsidRDefault="00000000" w:rsidP="00B923D8">
            <w:pPr>
              <w:pStyle w:val="Commentaire"/>
              <w:jc w:val="center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Cochez</w:t>
            </w:r>
          </w:p>
        </w:tc>
        <w:tc>
          <w:tcPr>
            <w:tcW w:w="1726" w:type="dxa"/>
          </w:tcPr>
          <w:p w14:paraId="28B23D7D" w14:textId="77777777" w:rsidR="00877101" w:rsidRPr="00B923D8" w:rsidRDefault="00000000" w:rsidP="00B923D8">
            <w:pPr>
              <w:pStyle w:val="Commentaire"/>
              <w:jc w:val="center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Quantité par patient</w:t>
            </w:r>
          </w:p>
        </w:tc>
        <w:tc>
          <w:tcPr>
            <w:tcW w:w="1726" w:type="dxa"/>
          </w:tcPr>
          <w:p w14:paraId="58EDA5F9" w14:textId="77777777" w:rsidR="00877101" w:rsidRPr="00B923D8" w:rsidRDefault="00000000" w:rsidP="00B923D8">
            <w:pPr>
              <w:pStyle w:val="Commentaire"/>
              <w:jc w:val="center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Matrice ou condition  spécifique</w:t>
            </w:r>
          </w:p>
        </w:tc>
        <w:tc>
          <w:tcPr>
            <w:tcW w:w="1726" w:type="dxa"/>
          </w:tcPr>
          <w:p w14:paraId="300518D3" w14:textId="77777777" w:rsidR="00877101" w:rsidRPr="00B923D8" w:rsidRDefault="00000000" w:rsidP="00B923D8">
            <w:pPr>
              <w:pStyle w:val="Commentaire"/>
              <w:jc w:val="center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Volume/poids/ nombre de cellules par ampoule</w:t>
            </w:r>
          </w:p>
        </w:tc>
      </w:tr>
      <w:tr w:rsidR="00045E0F" w14:paraId="5E3AE7F5" w14:textId="77777777" w:rsidTr="004811A8">
        <w:tc>
          <w:tcPr>
            <w:tcW w:w="1838" w:type="dxa"/>
          </w:tcPr>
          <w:p w14:paraId="719E7127" w14:textId="77777777" w:rsidR="00877101" w:rsidRPr="00B923D8" w:rsidRDefault="00000000" w:rsidP="00DF6641">
            <w:pPr>
              <w:pStyle w:val="Commentaire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Sang total</w:t>
            </w:r>
          </w:p>
        </w:tc>
        <w:sdt>
          <w:sdtPr>
            <w:rPr>
              <w:rFonts w:ascii="Aptos" w:hAnsi="Aptos"/>
            </w:rPr>
            <w:id w:val="76125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6667CD64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373F68A5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169E4A53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Wingdings" w:hAnsi="Wingdings"/>
                <w:lang w:val="fr-FR"/>
              </w:rPr>
              <w:sym w:font="Wingdings" w:char="F06D"/>
            </w:r>
            <w:r w:rsidRPr="00877101">
              <w:rPr>
                <w:rFonts w:ascii="Aptos" w:hAnsi="Aptos"/>
                <w:noProof/>
                <w:lang w:val="fr-FR"/>
              </w:rPr>
              <w:t xml:space="preserve"> EDTA </w:t>
            </w:r>
          </w:p>
          <w:p w14:paraId="51961776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Wingdings" w:hAnsi="Wingdings"/>
                <w:lang w:val="fr-FR"/>
              </w:rPr>
              <w:sym w:font="Wingdings" w:char="F06D"/>
            </w:r>
            <w:r w:rsidRPr="00877101">
              <w:rPr>
                <w:rFonts w:ascii="Aptos" w:hAnsi="Aptos"/>
                <w:lang w:val="fr-FR"/>
              </w:rPr>
              <w:t xml:space="preserve"> </w:t>
            </w:r>
            <w:r w:rsidRPr="00877101">
              <w:rPr>
                <w:rFonts w:ascii="Aptos" w:hAnsi="Aptos"/>
                <w:noProof/>
                <w:lang w:val="fr-FR"/>
              </w:rPr>
              <w:t>Hépariné</w:t>
            </w:r>
          </w:p>
          <w:p w14:paraId="060EE462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Wingdings" w:hAnsi="Wingdings"/>
                <w:lang w:val="fr-FR"/>
              </w:rPr>
              <w:sym w:font="Wingdings" w:char="F06D"/>
            </w:r>
            <w:r w:rsidRPr="00877101">
              <w:rPr>
                <w:rFonts w:ascii="Aptos" w:hAnsi="Aptos"/>
                <w:lang w:val="fr-FR"/>
              </w:rPr>
              <w:t xml:space="preserve"> </w:t>
            </w:r>
            <w:r w:rsidRPr="00877101">
              <w:rPr>
                <w:rFonts w:ascii="Aptos" w:hAnsi="Aptos"/>
                <w:noProof/>
                <w:lang w:val="fr-FR"/>
              </w:rPr>
              <w:t>sec</w:t>
            </w:r>
          </w:p>
          <w:p w14:paraId="045C4744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6326B000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1AD82C56" w14:textId="77777777" w:rsidTr="004811A8">
        <w:tc>
          <w:tcPr>
            <w:tcW w:w="1838" w:type="dxa"/>
          </w:tcPr>
          <w:p w14:paraId="14E19ACB" w14:textId="77777777" w:rsidR="00877101" w:rsidRPr="00B923D8" w:rsidRDefault="00000000" w:rsidP="00DF6641">
            <w:pPr>
              <w:pStyle w:val="Commentaire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Plasma</w:t>
            </w:r>
          </w:p>
        </w:tc>
        <w:sdt>
          <w:sdtPr>
            <w:rPr>
              <w:rFonts w:ascii="Aptos" w:hAnsi="Aptos"/>
            </w:rPr>
            <w:id w:val="83804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2DFC09BB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390E1650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6C7ACA8F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3DB9C570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297501CE" w14:textId="77777777" w:rsidTr="004811A8">
        <w:tc>
          <w:tcPr>
            <w:tcW w:w="1838" w:type="dxa"/>
          </w:tcPr>
          <w:p w14:paraId="7229A021" w14:textId="77777777" w:rsidR="00877101" w:rsidRPr="00B923D8" w:rsidRDefault="00000000" w:rsidP="00DF6641">
            <w:pPr>
              <w:pStyle w:val="Commentaire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Sérum</w:t>
            </w:r>
          </w:p>
        </w:tc>
        <w:sdt>
          <w:sdtPr>
            <w:rPr>
              <w:rFonts w:ascii="Aptos" w:hAnsi="Aptos"/>
            </w:rPr>
            <w:id w:val="147749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41F0F75E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544EA1D8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67A3CD5C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120A1FDC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62ED9836" w14:textId="77777777" w:rsidTr="004811A8">
        <w:tc>
          <w:tcPr>
            <w:tcW w:w="1838" w:type="dxa"/>
          </w:tcPr>
          <w:p w14:paraId="08D30F3C" w14:textId="77777777" w:rsidR="00877101" w:rsidRPr="00B923D8" w:rsidRDefault="00000000" w:rsidP="00DF6641">
            <w:pPr>
              <w:pStyle w:val="Commentaire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ADN</w:t>
            </w:r>
          </w:p>
        </w:tc>
        <w:sdt>
          <w:sdtPr>
            <w:rPr>
              <w:rFonts w:ascii="Aptos" w:hAnsi="Aptos"/>
            </w:rPr>
            <w:id w:val="122888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23FC2AA5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1BFCB81D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492FDE8A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4C794234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0D192B26" w14:textId="77777777" w:rsidTr="004811A8">
        <w:tc>
          <w:tcPr>
            <w:tcW w:w="1838" w:type="dxa"/>
          </w:tcPr>
          <w:p w14:paraId="4FF528DB" w14:textId="77777777" w:rsidR="00877101" w:rsidRPr="00B923D8" w:rsidRDefault="00000000" w:rsidP="00DF6641">
            <w:pPr>
              <w:pStyle w:val="Commentaire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ARN</w:t>
            </w:r>
          </w:p>
        </w:tc>
        <w:sdt>
          <w:sdtPr>
            <w:rPr>
              <w:rFonts w:ascii="Aptos" w:hAnsi="Aptos"/>
            </w:rPr>
            <w:id w:val="100647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0B2D4037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62052B9C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7B66F143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37427F44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310F08E7" w14:textId="77777777" w:rsidTr="004811A8">
        <w:tc>
          <w:tcPr>
            <w:tcW w:w="1838" w:type="dxa"/>
          </w:tcPr>
          <w:p w14:paraId="1999034F" w14:textId="77777777" w:rsidR="00877101" w:rsidRPr="00B923D8" w:rsidRDefault="00000000" w:rsidP="00DF6641">
            <w:pPr>
              <w:pStyle w:val="Commentaire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Tissu</w:t>
            </w:r>
          </w:p>
        </w:tc>
        <w:tc>
          <w:tcPr>
            <w:tcW w:w="1614" w:type="dxa"/>
          </w:tcPr>
          <w:p w14:paraId="1E20B183" w14:textId="77777777" w:rsidR="00877101" w:rsidRPr="00877101" w:rsidRDefault="00000000" w:rsidP="00DF6641">
            <w:pPr>
              <w:pStyle w:val="Commentaire"/>
              <w:jc w:val="center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Segoe UI Symbol" w:hAnsi="Segoe UI Symbol" w:cs="Segoe UI Symbol"/>
                <w:lang w:val="fr-FR"/>
              </w:rPr>
              <w:t>☐</w:t>
            </w:r>
            <w:r w:rsidRPr="00877101">
              <w:rPr>
                <w:rFonts w:ascii="Aptos" w:hAnsi="Aptos"/>
                <w:noProof/>
                <w:lang w:val="fr-FR"/>
              </w:rPr>
              <w:t xml:space="preserve"> Tumoraux</w:t>
            </w:r>
          </w:p>
          <w:p w14:paraId="6746B0D3" w14:textId="77777777" w:rsidR="00877101" w:rsidRPr="00B923D8" w:rsidRDefault="00877101" w:rsidP="00DF6641">
            <w:pPr>
              <w:pStyle w:val="Commentaire"/>
              <w:jc w:val="center"/>
              <w:rPr>
                <w:rFonts w:ascii="Aptos" w:hAnsi="Aptos"/>
                <w:noProof/>
              </w:rPr>
            </w:pPr>
          </w:p>
          <w:p w14:paraId="1DFA7E5F" w14:textId="77777777" w:rsidR="00877101" w:rsidRPr="00B923D8" w:rsidRDefault="00000000" w:rsidP="00DF6641">
            <w:pPr>
              <w:pStyle w:val="Commentaire"/>
              <w:jc w:val="center"/>
              <w:rPr>
                <w:rFonts w:ascii="Aptos" w:hAnsi="Aptos"/>
              </w:rPr>
            </w:pPr>
            <w:r w:rsidRPr="00877101">
              <w:rPr>
                <w:rFonts w:ascii="Segoe UI Symbol" w:hAnsi="Segoe UI Symbol" w:cs="Segoe UI Symbol"/>
                <w:lang w:val="fr-FR"/>
              </w:rPr>
              <w:t>☐</w:t>
            </w:r>
            <w:r w:rsidRPr="00877101">
              <w:rPr>
                <w:rFonts w:ascii="Aptos" w:hAnsi="Aptos"/>
                <w:noProof/>
                <w:lang w:val="fr-FR"/>
              </w:rPr>
              <w:t xml:space="preserve"> non tumoraux </w:t>
            </w:r>
          </w:p>
        </w:tc>
        <w:tc>
          <w:tcPr>
            <w:tcW w:w="1726" w:type="dxa"/>
          </w:tcPr>
          <w:p w14:paraId="2DCED5AF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72E865E0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Wingdings" w:hAnsi="Wingdings"/>
                <w:lang w:val="fr-FR"/>
              </w:rPr>
              <w:sym w:font="Wingdings" w:char="F06D"/>
            </w:r>
            <w:r w:rsidRPr="00877101">
              <w:rPr>
                <w:rFonts w:ascii="Aptos" w:hAnsi="Aptos"/>
                <w:noProof/>
                <w:lang w:val="fr-FR"/>
              </w:rPr>
              <w:t xml:space="preserve"> Bloc </w:t>
            </w:r>
          </w:p>
          <w:p w14:paraId="58993145" w14:textId="77777777" w:rsidR="00877101" w:rsidRPr="00877101" w:rsidRDefault="00000000" w:rsidP="0087710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Wingdings" w:hAnsi="Wingdings"/>
                <w:lang w:val="fr-FR"/>
              </w:rPr>
              <w:sym w:font="Wingdings" w:char="F06D"/>
            </w:r>
            <w:r w:rsidRPr="00877101">
              <w:rPr>
                <w:rFonts w:ascii="Aptos" w:hAnsi="Aptos"/>
                <w:noProof/>
                <w:lang w:val="fr-FR"/>
              </w:rPr>
              <w:t xml:space="preserve"> TMA </w:t>
            </w:r>
          </w:p>
          <w:p w14:paraId="0803F751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Wingdings" w:hAnsi="Wingdings"/>
                <w:lang w:val="fr-FR"/>
              </w:rPr>
              <w:sym w:font="Wingdings" w:char="F06D"/>
            </w:r>
            <w:r w:rsidRPr="00877101">
              <w:rPr>
                <w:rFonts w:ascii="Aptos" w:hAnsi="Aptos"/>
                <w:lang w:val="fr-FR"/>
              </w:rPr>
              <w:t xml:space="preserve"> </w:t>
            </w:r>
            <w:r w:rsidRPr="00877101">
              <w:rPr>
                <w:rFonts w:ascii="Aptos" w:hAnsi="Aptos"/>
                <w:noProof/>
                <w:lang w:val="fr-FR"/>
              </w:rPr>
              <w:t>Lames</w:t>
            </w:r>
          </w:p>
          <w:p w14:paraId="1B338A56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Aptos" w:hAnsi="Aptos"/>
                <w:noProof/>
                <w:lang w:val="fr-FR"/>
              </w:rPr>
              <w:t>* blanche</w:t>
            </w:r>
          </w:p>
          <w:p w14:paraId="234EC9A7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Aptos" w:hAnsi="Aptos"/>
                <w:noProof/>
                <w:lang w:val="fr-FR"/>
              </w:rPr>
              <w:t>* HE</w:t>
            </w:r>
          </w:p>
          <w:p w14:paraId="209ADF4A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Aptos" w:hAnsi="Aptos"/>
                <w:noProof/>
                <w:lang w:val="fr-FR"/>
              </w:rPr>
              <w:t>* immuno</w:t>
            </w:r>
          </w:p>
          <w:p w14:paraId="7074E8A1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Aptos" w:hAnsi="Aptos"/>
                <w:noProof/>
                <w:lang w:val="fr-FR"/>
              </w:rPr>
              <w:t>* TMA</w:t>
            </w:r>
          </w:p>
          <w:p w14:paraId="2CE94676" w14:textId="3B1859BA" w:rsidR="00877101" w:rsidRPr="00B923D8" w:rsidRDefault="00000000" w:rsidP="004811A8">
            <w:pPr>
              <w:pStyle w:val="Commentaire"/>
              <w:rPr>
                <w:rFonts w:ascii="Aptos" w:hAnsi="Aptos"/>
              </w:rPr>
            </w:pPr>
            <w:r w:rsidRPr="00877101">
              <w:rPr>
                <w:rFonts w:ascii="Aptos" w:hAnsi="Aptos"/>
                <w:noProof/>
                <w:lang w:val="fr-FR"/>
              </w:rPr>
              <w:t>* colorée</w:t>
            </w:r>
          </w:p>
        </w:tc>
        <w:tc>
          <w:tcPr>
            <w:tcW w:w="1726" w:type="dxa"/>
          </w:tcPr>
          <w:p w14:paraId="0C40E7F3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7BD63366" w14:textId="77777777" w:rsidTr="004811A8">
        <w:tc>
          <w:tcPr>
            <w:tcW w:w="1838" w:type="dxa"/>
          </w:tcPr>
          <w:p w14:paraId="28D56587" w14:textId="77777777" w:rsidR="00877101" w:rsidRPr="00B923D8" w:rsidRDefault="00000000" w:rsidP="00DF6641">
            <w:pPr>
              <w:pStyle w:val="Commentaire"/>
              <w:rPr>
                <w:rFonts w:ascii="Aptos" w:hAnsi="Aptos"/>
                <w:noProof/>
              </w:rPr>
            </w:pPr>
            <w:r w:rsidRPr="00B923D8">
              <w:rPr>
                <w:rFonts w:ascii="Aptos" w:hAnsi="Aptos"/>
                <w:noProof/>
              </w:rPr>
              <w:lastRenderedPageBreak/>
              <w:t>LCR</w:t>
            </w:r>
          </w:p>
        </w:tc>
        <w:sdt>
          <w:sdtPr>
            <w:rPr>
              <w:rFonts w:ascii="Aptos" w:hAnsi="Aptos"/>
            </w:rPr>
            <w:id w:val="200130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1DA4BD31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53FACFC6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5801CA00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57AF517E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433B548F" w14:textId="77777777" w:rsidTr="004811A8">
        <w:tc>
          <w:tcPr>
            <w:tcW w:w="1838" w:type="dxa"/>
          </w:tcPr>
          <w:p w14:paraId="637ECE15" w14:textId="77777777" w:rsidR="00877101" w:rsidRPr="00B923D8" w:rsidRDefault="00000000" w:rsidP="00DF6641">
            <w:pPr>
              <w:pStyle w:val="Commentaire"/>
              <w:rPr>
                <w:rFonts w:ascii="Aptos" w:hAnsi="Aptos"/>
                <w:noProof/>
              </w:rPr>
            </w:pPr>
            <w:r w:rsidRPr="00B923D8">
              <w:rPr>
                <w:rFonts w:ascii="Aptos" w:hAnsi="Aptos"/>
                <w:noProof/>
              </w:rPr>
              <w:t>Urines</w:t>
            </w:r>
          </w:p>
        </w:tc>
        <w:sdt>
          <w:sdtPr>
            <w:rPr>
              <w:rFonts w:ascii="Aptos" w:hAnsi="Aptos"/>
            </w:rPr>
            <w:id w:val="213289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12B4E98D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41708B9B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15A89ACB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00471D4A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3912758D" w14:textId="77777777" w:rsidTr="004811A8">
        <w:tc>
          <w:tcPr>
            <w:tcW w:w="1838" w:type="dxa"/>
          </w:tcPr>
          <w:p w14:paraId="5627C006" w14:textId="77777777" w:rsidR="00877101" w:rsidRPr="00B923D8" w:rsidRDefault="00000000" w:rsidP="00DF6641">
            <w:pPr>
              <w:pStyle w:val="Commentaire"/>
              <w:rPr>
                <w:rFonts w:ascii="Aptos" w:hAnsi="Aptos"/>
              </w:rPr>
            </w:pPr>
            <w:r w:rsidRPr="00B923D8">
              <w:rPr>
                <w:rFonts w:ascii="Aptos" w:hAnsi="Aptos"/>
                <w:noProof/>
              </w:rPr>
              <w:t>Ilots pancréatiques</w:t>
            </w:r>
          </w:p>
        </w:tc>
        <w:sdt>
          <w:sdtPr>
            <w:rPr>
              <w:rFonts w:ascii="Aptos" w:hAnsi="Aptos"/>
            </w:rPr>
            <w:id w:val="-99927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4DFE98BF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3B36A6D0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3AAA41B8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30A8069D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0BB347EB" w14:textId="77777777" w:rsidTr="004811A8">
        <w:tc>
          <w:tcPr>
            <w:tcW w:w="1838" w:type="dxa"/>
          </w:tcPr>
          <w:p w14:paraId="143464C3" w14:textId="77777777" w:rsidR="00877101" w:rsidRPr="00B923D8" w:rsidRDefault="00000000" w:rsidP="00DF6641">
            <w:pPr>
              <w:pStyle w:val="Commentaire"/>
              <w:rPr>
                <w:rFonts w:ascii="Aptos" w:hAnsi="Aptos"/>
                <w:noProof/>
              </w:rPr>
            </w:pPr>
            <w:r w:rsidRPr="00B923D8">
              <w:rPr>
                <w:rFonts w:ascii="Aptos" w:hAnsi="Aptos"/>
                <w:noProof/>
              </w:rPr>
              <w:t>Unité de sang placentaire</w:t>
            </w:r>
          </w:p>
        </w:tc>
        <w:sdt>
          <w:sdtPr>
            <w:rPr>
              <w:rFonts w:ascii="Aptos" w:hAnsi="Aptos"/>
            </w:rPr>
            <w:id w:val="-68729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390A4BB5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5B072170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3B9AB8DA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39B26401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57D5A530" w14:textId="77777777" w:rsidTr="004811A8">
        <w:tc>
          <w:tcPr>
            <w:tcW w:w="1838" w:type="dxa"/>
          </w:tcPr>
          <w:p w14:paraId="77DAB5C5" w14:textId="77777777" w:rsidR="00877101" w:rsidRPr="00B923D8" w:rsidRDefault="00000000" w:rsidP="00DF6641">
            <w:pPr>
              <w:pStyle w:val="Commentaire"/>
              <w:rPr>
                <w:rFonts w:ascii="Aptos" w:hAnsi="Aptos"/>
                <w:noProof/>
              </w:rPr>
            </w:pPr>
            <w:r w:rsidRPr="00B923D8">
              <w:rPr>
                <w:rFonts w:ascii="Aptos" w:hAnsi="Aptos"/>
                <w:noProof/>
              </w:rPr>
              <w:t>Lignées cellulaires</w:t>
            </w:r>
          </w:p>
        </w:tc>
        <w:sdt>
          <w:sdtPr>
            <w:rPr>
              <w:rFonts w:ascii="Aptos" w:hAnsi="Aptos"/>
            </w:rPr>
            <w:id w:val="-62022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1C7C37A3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646F1F6F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1615E082" w14:textId="77777777" w:rsidR="00877101" w:rsidRDefault="00000000" w:rsidP="00DF6641">
            <w:pPr>
              <w:pStyle w:val="Commentaire"/>
              <w:rPr>
                <w:rFonts w:ascii="Aptos" w:hAnsi="Aptos"/>
              </w:rPr>
            </w:pPr>
            <w:r>
              <w:rPr>
                <w:rFonts w:ascii="Aptos" w:hAnsi="Aptos"/>
              </w:rPr>
              <w:t>Préciser le type de lignées (iPCs, CTC…)</w:t>
            </w:r>
          </w:p>
          <w:p w14:paraId="6052A661" w14:textId="77777777" w:rsidR="00B923D8" w:rsidRDefault="00B923D8" w:rsidP="00DF6641">
            <w:pPr>
              <w:pStyle w:val="Commentaire"/>
              <w:rPr>
                <w:rFonts w:ascii="Aptos" w:hAnsi="Aptos"/>
              </w:rPr>
            </w:pPr>
          </w:p>
          <w:p w14:paraId="5DC5B832" w14:textId="77777777" w:rsidR="00B923D8" w:rsidRPr="00B923D8" w:rsidRDefault="00B923D8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053831A8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6C419461" w14:textId="77777777" w:rsidTr="004811A8">
        <w:tc>
          <w:tcPr>
            <w:tcW w:w="1838" w:type="dxa"/>
          </w:tcPr>
          <w:p w14:paraId="3A2F1441" w14:textId="77777777" w:rsidR="00877101" w:rsidRPr="00B923D8" w:rsidRDefault="00000000" w:rsidP="00DF6641">
            <w:pPr>
              <w:pStyle w:val="Commentaire"/>
              <w:rPr>
                <w:rFonts w:ascii="Aptos" w:hAnsi="Aptos"/>
                <w:noProof/>
              </w:rPr>
            </w:pPr>
            <w:r w:rsidRPr="00B923D8">
              <w:rPr>
                <w:rFonts w:ascii="Aptos" w:hAnsi="Aptos"/>
                <w:noProof/>
              </w:rPr>
              <w:t>Cellules</w:t>
            </w:r>
          </w:p>
        </w:tc>
        <w:sdt>
          <w:sdtPr>
            <w:rPr>
              <w:rFonts w:ascii="Aptos" w:hAnsi="Aptos"/>
            </w:rPr>
            <w:id w:val="-191762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3B28D815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28F668A2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1018E1E0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Wingdings" w:hAnsi="Wingdings"/>
                <w:lang w:val="fr-FR"/>
              </w:rPr>
              <w:sym w:font="Wingdings" w:char="F06D"/>
            </w:r>
            <w:r w:rsidRPr="00877101">
              <w:rPr>
                <w:rFonts w:ascii="Aptos" w:hAnsi="Aptos"/>
                <w:lang w:val="fr-FR"/>
              </w:rPr>
              <w:t xml:space="preserve"> sanguine</w:t>
            </w:r>
            <w:r w:rsidR="00E30E8E">
              <w:rPr>
                <w:rFonts w:ascii="Aptos" w:hAnsi="Aptos"/>
                <w:lang w:val="fr-FR"/>
              </w:rPr>
              <w:t>s</w:t>
            </w:r>
            <w:r w:rsidRPr="00877101">
              <w:rPr>
                <w:rFonts w:ascii="Aptos" w:hAnsi="Aptos"/>
                <w:lang w:val="fr-FR"/>
              </w:rPr>
              <w:t xml:space="preserve"> en DMSO</w:t>
            </w:r>
          </w:p>
          <w:p w14:paraId="259E0BBE" w14:textId="77777777" w:rsidR="00877101" w:rsidRPr="00877101" w:rsidRDefault="00000000" w:rsidP="00DF6641">
            <w:pPr>
              <w:pStyle w:val="Commentaire"/>
              <w:rPr>
                <w:rFonts w:ascii="Aptos" w:hAnsi="Aptos"/>
                <w:noProof/>
                <w:lang w:val="fr-FR"/>
              </w:rPr>
            </w:pPr>
            <w:r w:rsidRPr="00877101">
              <w:rPr>
                <w:rFonts w:ascii="Wingdings" w:hAnsi="Wingdings"/>
                <w:lang w:val="fr-FR"/>
              </w:rPr>
              <w:sym w:font="Wingdings" w:char="F06D"/>
            </w:r>
            <w:r w:rsidRPr="00877101">
              <w:rPr>
                <w:rFonts w:ascii="Aptos" w:hAnsi="Aptos"/>
                <w:lang w:val="fr-FR"/>
              </w:rPr>
              <w:t xml:space="preserve"> moëlle en DMSO</w:t>
            </w:r>
          </w:p>
          <w:p w14:paraId="3B3548CC" w14:textId="77777777" w:rsidR="00877101" w:rsidRDefault="00000000" w:rsidP="00DF6641">
            <w:pPr>
              <w:pStyle w:val="Commentaire"/>
              <w:rPr>
                <w:rFonts w:ascii="Aptos" w:hAnsi="Aptos"/>
                <w:lang w:val="fr-FR"/>
              </w:rPr>
            </w:pPr>
            <w:r w:rsidRPr="00877101">
              <w:rPr>
                <w:rFonts w:ascii="Wingdings" w:hAnsi="Wingdings"/>
                <w:lang w:val="fr-FR"/>
              </w:rPr>
              <w:sym w:font="Wingdings" w:char="F06D"/>
            </w:r>
            <w:r w:rsidRPr="00877101">
              <w:rPr>
                <w:rFonts w:ascii="Aptos" w:hAnsi="Aptos"/>
                <w:lang w:val="fr-FR"/>
              </w:rPr>
              <w:t xml:space="preserve"> non tumorales de moëlle</w:t>
            </w:r>
          </w:p>
          <w:p w14:paraId="06368C9C" w14:textId="77777777" w:rsidR="00E30E8E" w:rsidRPr="00B923D8" w:rsidRDefault="00000000" w:rsidP="00E30E8E">
            <w:pPr>
              <w:pStyle w:val="Commentaire"/>
              <w:rPr>
                <w:rFonts w:ascii="Aptos" w:hAnsi="Aptos"/>
              </w:rPr>
            </w:pPr>
            <w:r w:rsidRPr="00877101">
              <w:rPr>
                <w:rFonts w:ascii="Wingdings" w:hAnsi="Wingdings"/>
                <w:lang w:val="fr-FR"/>
              </w:rPr>
              <w:sym w:font="Wingdings" w:char="F06D"/>
            </w:r>
            <w:r w:rsidRPr="00877101">
              <w:rPr>
                <w:rFonts w:ascii="Aptos" w:hAnsi="Aptos"/>
                <w:lang w:val="fr-FR"/>
              </w:rPr>
              <w:t xml:space="preserve"> </w:t>
            </w:r>
            <w:r>
              <w:rPr>
                <w:rFonts w:ascii="Aptos" w:hAnsi="Aptos"/>
                <w:lang w:val="fr-FR"/>
              </w:rPr>
              <w:t>culots secs</w:t>
            </w:r>
          </w:p>
        </w:tc>
        <w:tc>
          <w:tcPr>
            <w:tcW w:w="1726" w:type="dxa"/>
          </w:tcPr>
          <w:p w14:paraId="75BCEF9F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3B24FA56" w14:textId="77777777" w:rsidTr="004811A8">
        <w:tc>
          <w:tcPr>
            <w:tcW w:w="1838" w:type="dxa"/>
          </w:tcPr>
          <w:p w14:paraId="2AE6438D" w14:textId="77777777" w:rsidR="00877101" w:rsidRPr="00B923D8" w:rsidRDefault="00000000" w:rsidP="00DF6641">
            <w:pPr>
              <w:pStyle w:val="Commentaire"/>
              <w:rPr>
                <w:rFonts w:ascii="Aptos" w:hAnsi="Aptos"/>
                <w:noProof/>
              </w:rPr>
            </w:pPr>
            <w:r w:rsidRPr="00B923D8">
              <w:rPr>
                <w:rFonts w:ascii="Aptos" w:hAnsi="Aptos"/>
                <w:noProof/>
              </w:rPr>
              <w:t>Salive</w:t>
            </w:r>
          </w:p>
        </w:tc>
        <w:sdt>
          <w:sdtPr>
            <w:rPr>
              <w:rFonts w:ascii="Aptos" w:hAnsi="Aptos"/>
            </w:rPr>
            <w:id w:val="35261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5EBA4ADE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2BD70DE7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743D15EE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667F4272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0932C2D0" w14:textId="77777777" w:rsidTr="004811A8">
        <w:tc>
          <w:tcPr>
            <w:tcW w:w="1838" w:type="dxa"/>
          </w:tcPr>
          <w:p w14:paraId="14A496CD" w14:textId="77777777" w:rsidR="00877101" w:rsidRPr="00B923D8" w:rsidRDefault="00000000" w:rsidP="00DF6641">
            <w:pPr>
              <w:pStyle w:val="Commentaire"/>
              <w:rPr>
                <w:rFonts w:ascii="Aptos" w:hAnsi="Aptos"/>
                <w:noProof/>
              </w:rPr>
            </w:pPr>
            <w:r w:rsidRPr="00B923D8">
              <w:rPr>
                <w:rFonts w:ascii="Aptos" w:hAnsi="Aptos"/>
                <w:noProof/>
              </w:rPr>
              <w:t>PBMCs</w:t>
            </w:r>
          </w:p>
        </w:tc>
        <w:sdt>
          <w:sdtPr>
            <w:rPr>
              <w:rFonts w:ascii="Aptos" w:hAnsi="Aptos"/>
            </w:rPr>
            <w:id w:val="-112337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4" w:type="dxa"/>
              </w:tcPr>
              <w:p w14:paraId="0939FCFC" w14:textId="77777777" w:rsidR="00877101" w:rsidRPr="00B923D8" w:rsidRDefault="00000000" w:rsidP="00DF6641">
                <w:pPr>
                  <w:pStyle w:val="Commentaire"/>
                  <w:jc w:val="center"/>
                  <w:rPr>
                    <w:rFonts w:ascii="Aptos" w:hAnsi="Aptos"/>
                  </w:rPr>
                </w:pPr>
                <w:r w:rsidRPr="00B923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26" w:type="dxa"/>
          </w:tcPr>
          <w:p w14:paraId="10AB001B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0B2FB3E6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</w:tcPr>
          <w:p w14:paraId="401538D9" w14:textId="77777777" w:rsidR="00877101" w:rsidRPr="00B923D8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  <w:tr w:rsidR="00045E0F" w14:paraId="2D50D2A2" w14:textId="77777777" w:rsidTr="004811A8">
        <w:tc>
          <w:tcPr>
            <w:tcW w:w="1838" w:type="dxa"/>
            <w:shd w:val="clear" w:color="auto" w:fill="auto"/>
          </w:tcPr>
          <w:p w14:paraId="7B686134" w14:textId="77777777" w:rsidR="00877101" w:rsidRDefault="00000000" w:rsidP="00DF6641">
            <w:pPr>
              <w:pStyle w:val="Commentaire"/>
              <w:rPr>
                <w:rFonts w:ascii="Aptos" w:hAnsi="Aptos"/>
                <w:noProof/>
              </w:rPr>
            </w:pPr>
            <w:r>
              <w:rPr>
                <w:rFonts w:ascii="Aptos" w:hAnsi="Aptos"/>
                <w:noProof/>
              </w:rPr>
              <w:t>Autres à préciser :</w:t>
            </w:r>
          </w:p>
          <w:p w14:paraId="6E65F835" w14:textId="77777777" w:rsidR="00BA136C" w:rsidRPr="006D442B" w:rsidRDefault="00BA136C" w:rsidP="00DF6641">
            <w:pPr>
              <w:pStyle w:val="Commentaire"/>
              <w:rPr>
                <w:rFonts w:ascii="Aptos" w:hAnsi="Aptos"/>
                <w:noProof/>
              </w:rPr>
            </w:pPr>
          </w:p>
        </w:tc>
        <w:tc>
          <w:tcPr>
            <w:tcW w:w="1614" w:type="dxa"/>
            <w:shd w:val="clear" w:color="auto" w:fill="auto"/>
          </w:tcPr>
          <w:p w14:paraId="58EFEDE2" w14:textId="77777777" w:rsidR="00877101" w:rsidRPr="00877101" w:rsidRDefault="00877101" w:rsidP="00DF6641">
            <w:pPr>
              <w:pStyle w:val="Commentaire"/>
              <w:jc w:val="center"/>
              <w:rPr>
                <w:rFonts w:ascii="Aptos" w:hAnsi="Aptos"/>
              </w:rPr>
            </w:pPr>
          </w:p>
        </w:tc>
        <w:tc>
          <w:tcPr>
            <w:tcW w:w="1726" w:type="dxa"/>
            <w:shd w:val="clear" w:color="auto" w:fill="auto"/>
          </w:tcPr>
          <w:p w14:paraId="0785CED9" w14:textId="77777777" w:rsidR="00877101" w:rsidRPr="00877101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  <w:shd w:val="clear" w:color="auto" w:fill="auto"/>
          </w:tcPr>
          <w:p w14:paraId="335D02D8" w14:textId="77777777" w:rsidR="00877101" w:rsidRPr="00877101" w:rsidRDefault="00877101" w:rsidP="00DF6641">
            <w:pPr>
              <w:pStyle w:val="Commentaire"/>
              <w:rPr>
                <w:rFonts w:ascii="Aptos" w:hAnsi="Aptos"/>
              </w:rPr>
            </w:pPr>
          </w:p>
        </w:tc>
        <w:tc>
          <w:tcPr>
            <w:tcW w:w="1726" w:type="dxa"/>
            <w:shd w:val="clear" w:color="auto" w:fill="auto"/>
          </w:tcPr>
          <w:p w14:paraId="1242F229" w14:textId="77777777" w:rsidR="00877101" w:rsidRPr="00877101" w:rsidRDefault="00877101" w:rsidP="00DF6641">
            <w:pPr>
              <w:pStyle w:val="Commentaire"/>
              <w:rPr>
                <w:rFonts w:ascii="Aptos" w:hAnsi="Aptos"/>
              </w:rPr>
            </w:pPr>
          </w:p>
        </w:tc>
      </w:tr>
    </w:tbl>
    <w:p w14:paraId="10AD4C20" w14:textId="77777777" w:rsidR="00877101" w:rsidRDefault="00877101" w:rsidP="00CC4DEB">
      <w:pPr>
        <w:spacing w:after="0"/>
        <w:rPr>
          <w:rFonts w:ascii="Aptos" w:hAnsi="Aptos"/>
          <w:lang w:val="fr-FR"/>
        </w:rPr>
      </w:pPr>
    </w:p>
    <w:p w14:paraId="634E0EBC" w14:textId="77777777" w:rsidR="00A338AC" w:rsidRPr="007D7935" w:rsidRDefault="00000000" w:rsidP="00866300">
      <w:pPr>
        <w:rPr>
          <w:rFonts w:ascii="Aptos" w:hAnsi="Aptos"/>
          <w:b/>
          <w:lang w:val="fr-FR"/>
        </w:rPr>
      </w:pPr>
      <w:r w:rsidRPr="007D7935">
        <w:rPr>
          <w:rFonts w:ascii="Aptos" w:hAnsi="Aptos"/>
          <w:b/>
          <w:lang w:val="fr-FR"/>
        </w:rPr>
        <w:t xml:space="preserve">Analyse des caractéristiques génétiques par l’utilisateur à partir des échantillons : </w:t>
      </w:r>
      <w:r w:rsidR="00D224A2" w:rsidRPr="007D7935">
        <w:rPr>
          <w:rFonts w:ascii="Aptos" w:hAnsi="Aptos"/>
          <w:b/>
          <w:lang w:val="fr-FR"/>
        </w:rPr>
        <w:t xml:space="preserve">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oui</w:t>
      </w:r>
      <w:r w:rsidRPr="007D7935">
        <w:rPr>
          <w:rFonts w:ascii="Aptos" w:hAnsi="Aptos"/>
          <w:lang w:val="fr-FR"/>
        </w:rPr>
        <w:tab/>
        <w:t xml:space="preserve">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non</w:t>
      </w:r>
      <w:r w:rsidR="005A6223">
        <w:rPr>
          <w:rFonts w:ascii="Aptos" w:hAnsi="Aptos"/>
          <w:lang w:val="fr-FR"/>
        </w:rPr>
        <w:t xml:space="preserve"> </w:t>
      </w:r>
      <w:r w:rsidR="00BA136C">
        <w:rPr>
          <w:rFonts w:ascii="Aptos" w:hAnsi="Aptos"/>
          <w:lang w:val="fr-FR"/>
        </w:rPr>
        <w:t>S</w:t>
      </w:r>
      <w:r w:rsidR="005A6223">
        <w:rPr>
          <w:rFonts w:ascii="Aptos" w:hAnsi="Aptos"/>
          <w:lang w:val="fr-FR"/>
        </w:rPr>
        <w:t xml:space="preserve">i oui : </w:t>
      </w:r>
      <w:r w:rsidR="00BA136C" w:rsidRPr="007D7935">
        <w:rPr>
          <w:rFonts w:ascii="Segoe UI Symbol" w:hAnsi="Segoe UI Symbol" w:cs="Segoe UI Symbol"/>
          <w:lang w:val="fr-FR"/>
        </w:rPr>
        <w:t>☐</w:t>
      </w:r>
      <w:r w:rsidR="00BA136C">
        <w:rPr>
          <w:rFonts w:ascii="Segoe UI Symbol" w:hAnsi="Segoe UI Symbol" w:cs="Segoe UI Symbol"/>
          <w:lang w:val="fr-FR"/>
        </w:rPr>
        <w:t xml:space="preserve"> </w:t>
      </w:r>
      <w:r w:rsidR="005A6223">
        <w:rPr>
          <w:rFonts w:ascii="Aptos" w:hAnsi="Aptos"/>
          <w:lang w:val="fr-FR"/>
        </w:rPr>
        <w:t xml:space="preserve">analyse somatique </w:t>
      </w:r>
      <w:r w:rsidR="00BA136C" w:rsidRPr="007D7935">
        <w:rPr>
          <w:rFonts w:ascii="Segoe UI Symbol" w:hAnsi="Segoe UI Symbol" w:cs="Segoe UI Symbol"/>
          <w:lang w:val="fr-FR"/>
        </w:rPr>
        <w:t>☐</w:t>
      </w:r>
      <w:r w:rsidR="00BA136C">
        <w:rPr>
          <w:rFonts w:ascii="Segoe UI Symbol" w:hAnsi="Segoe UI Symbol" w:cs="Segoe UI Symbol"/>
          <w:lang w:val="fr-FR"/>
        </w:rPr>
        <w:t xml:space="preserve"> </w:t>
      </w:r>
      <w:r w:rsidR="005A6223">
        <w:rPr>
          <w:rFonts w:ascii="Aptos" w:hAnsi="Aptos"/>
          <w:lang w:val="fr-FR"/>
        </w:rPr>
        <w:t>analyse constitutionnelle</w:t>
      </w:r>
    </w:p>
    <w:p w14:paraId="44983B75" w14:textId="77777777" w:rsidR="00A338AC" w:rsidRPr="007D7935" w:rsidRDefault="00000000" w:rsidP="00A338AC">
      <w:pPr>
        <w:spacing w:after="0"/>
        <w:jc w:val="both"/>
        <w:rPr>
          <w:rFonts w:ascii="Aptos" w:hAnsi="Aptos"/>
          <w:i/>
          <w:sz w:val="18"/>
          <w:lang w:val="fr-FR"/>
        </w:rPr>
      </w:pPr>
      <w:r w:rsidRPr="007D7935">
        <w:rPr>
          <w:rFonts w:ascii="Aptos" w:hAnsi="Aptos"/>
          <w:b/>
          <w:lang w:val="fr-FR"/>
        </w:rPr>
        <w:t>Réalisation d’analyses par des sous-traitants ?</w:t>
      </w:r>
      <w:r w:rsidRPr="007D7935">
        <w:rPr>
          <w:rFonts w:asciiTheme="minorHAnsi" w:hAnsiTheme="minorHAnsi"/>
          <w:lang w:val="fr-FR"/>
        </w:rPr>
        <w:t xml:space="preserve"> 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oui</w:t>
      </w:r>
      <w:r w:rsidRPr="007D7935">
        <w:rPr>
          <w:rFonts w:ascii="Aptos" w:hAnsi="Aptos"/>
          <w:lang w:val="fr-FR"/>
        </w:rPr>
        <w:tab/>
        <w:t xml:space="preserve">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non</w:t>
      </w:r>
    </w:p>
    <w:p w14:paraId="1F2DC655" w14:textId="77777777" w:rsidR="00D224A2" w:rsidRPr="007D7935" w:rsidRDefault="00000000" w:rsidP="00D224A2">
      <w:pPr>
        <w:tabs>
          <w:tab w:val="left" w:leader="dot" w:pos="10206"/>
        </w:tabs>
        <w:rPr>
          <w:rFonts w:ascii="Aptos" w:hAnsi="Aptos"/>
          <w:lang w:val="fr-FR"/>
        </w:rPr>
      </w:pPr>
      <w:r w:rsidRPr="007D7935">
        <w:rPr>
          <w:rFonts w:ascii="Aptos" w:hAnsi="Aptos"/>
          <w:i/>
          <w:lang w:val="fr-FR"/>
        </w:rPr>
        <w:t>Si oui, préciser le type d’analyses réalisées et le nom et adresse du sous-traitant</w:t>
      </w:r>
      <w:r w:rsidRPr="007D7935">
        <w:rPr>
          <w:rFonts w:ascii="Aptos" w:hAnsi="Aptos"/>
          <w:lang w:val="fr-FR"/>
        </w:rPr>
        <w:t xml:space="preserve"> : </w:t>
      </w:r>
    </w:p>
    <w:p w14:paraId="3A1E61A7" w14:textId="77777777" w:rsidR="00D14D2D" w:rsidRDefault="00000000" w:rsidP="00D14D2D">
      <w:pPr>
        <w:spacing w:after="0"/>
        <w:jc w:val="both"/>
        <w:rPr>
          <w:rFonts w:ascii="Aptos" w:hAnsi="Aptos"/>
          <w:b/>
          <w:lang w:val="fr-FR"/>
        </w:rPr>
      </w:pPr>
      <w:r>
        <w:rPr>
          <w:rFonts w:ascii="Aptos" w:hAnsi="Aptos"/>
          <w:b/>
          <w:lang w:val="fr-FR"/>
        </w:rPr>
        <w:t xml:space="preserve">Souhaitez-vous les échantillons et données associées avec :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 w:cs="Segoe UI Symbol"/>
          <w:lang w:val="fr-FR"/>
        </w:rPr>
        <w:t xml:space="preserve"> </w:t>
      </w:r>
      <w:r>
        <w:rPr>
          <w:rFonts w:ascii="Aptos" w:hAnsi="Aptos" w:cs="Segoe UI Symbol"/>
          <w:lang w:val="fr-FR"/>
        </w:rPr>
        <w:t xml:space="preserve">consentement éclairé     </w:t>
      </w: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 w:cs="Segoe UI Symbol"/>
          <w:lang w:val="fr-FR"/>
        </w:rPr>
        <w:t xml:space="preserve"> </w:t>
      </w:r>
      <w:r>
        <w:rPr>
          <w:rFonts w:ascii="Aptos" w:hAnsi="Aptos" w:cs="Segoe UI Symbol"/>
          <w:lang w:val="fr-FR"/>
        </w:rPr>
        <w:t>non opposition</w:t>
      </w:r>
    </w:p>
    <w:p w14:paraId="3A95150A" w14:textId="77777777" w:rsidR="00D14D2D" w:rsidRDefault="00D14D2D" w:rsidP="00D224A2">
      <w:pPr>
        <w:spacing w:after="0"/>
        <w:jc w:val="both"/>
        <w:rPr>
          <w:rFonts w:ascii="Aptos" w:hAnsi="Aptos"/>
          <w:b/>
          <w:lang w:val="fr-FR"/>
        </w:rPr>
      </w:pPr>
    </w:p>
    <w:p w14:paraId="04550484" w14:textId="77777777" w:rsidR="00E46714" w:rsidRPr="007D7935" w:rsidRDefault="00000000" w:rsidP="00D224A2">
      <w:pPr>
        <w:spacing w:after="0"/>
        <w:jc w:val="both"/>
        <w:rPr>
          <w:rFonts w:ascii="Aptos" w:hAnsi="Aptos"/>
          <w:b/>
          <w:lang w:val="fr-FR"/>
        </w:rPr>
      </w:pPr>
      <w:r w:rsidRPr="007D7935">
        <w:rPr>
          <w:rFonts w:ascii="Aptos" w:hAnsi="Aptos"/>
          <w:b/>
          <w:lang w:val="fr-FR"/>
        </w:rPr>
        <w:t xml:space="preserve">Devenir des échantillons : </w:t>
      </w:r>
    </w:p>
    <w:p w14:paraId="4C9AF44C" w14:textId="77777777" w:rsidR="00E46714" w:rsidRPr="007D7935" w:rsidRDefault="00000000" w:rsidP="00D224A2">
      <w:pPr>
        <w:spacing w:after="0"/>
        <w:jc w:val="both"/>
        <w:rPr>
          <w:rFonts w:ascii="Aptos" w:hAnsi="Aptos" w:cs="Segoe UI Symbol"/>
          <w:lang w:val="fr-FR"/>
        </w:rPr>
      </w:pP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 w:cs="Segoe UI Symbol"/>
          <w:lang w:val="fr-FR"/>
        </w:rPr>
        <w:t xml:space="preserve"> utilisation complète</w:t>
      </w:r>
      <w:r w:rsidRPr="007D7935">
        <w:rPr>
          <w:rFonts w:ascii="Aptos" w:hAnsi="Aptos" w:cs="Segoe UI Symbol"/>
          <w:lang w:val="fr-FR"/>
        </w:rPr>
        <w:tab/>
      </w:r>
      <w:r w:rsidRPr="007D7935">
        <w:rPr>
          <w:rFonts w:ascii="Aptos" w:hAnsi="Aptos" w:cs="Segoe UI Symbol"/>
          <w:lang w:val="fr-FR"/>
        </w:rPr>
        <w:tab/>
      </w:r>
    </w:p>
    <w:p w14:paraId="6F9AF839" w14:textId="77777777" w:rsidR="00D224A2" w:rsidRPr="007D7935" w:rsidRDefault="00000000" w:rsidP="00D224A2">
      <w:pPr>
        <w:spacing w:after="0"/>
        <w:jc w:val="both"/>
        <w:rPr>
          <w:rFonts w:ascii="Aptos" w:hAnsi="Aptos" w:cs="Segoe UI Symbol"/>
          <w:lang w:val="fr-FR"/>
        </w:rPr>
      </w:pP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 w:cs="Segoe UI Symbol"/>
          <w:lang w:val="fr-FR"/>
        </w:rPr>
        <w:t xml:space="preserve"> destruction </w:t>
      </w:r>
      <w:r w:rsidR="00E46714" w:rsidRPr="007D7935">
        <w:rPr>
          <w:rFonts w:ascii="Aptos" w:hAnsi="Aptos" w:cs="Segoe UI Symbol"/>
          <w:lang w:val="fr-FR"/>
        </w:rPr>
        <w:t xml:space="preserve">des reliquats par l’utilisateur </w:t>
      </w:r>
      <w:r w:rsidR="00E46714" w:rsidRPr="007D7935">
        <w:rPr>
          <w:rFonts w:ascii="Aptos" w:hAnsi="Aptos" w:cs="Segoe UI Symbol"/>
          <w:i/>
          <w:lang w:val="fr-FR"/>
        </w:rPr>
        <w:t>=&gt; fournir un justificatif au CRB</w:t>
      </w:r>
      <w:r w:rsidRPr="007D7935">
        <w:rPr>
          <w:rFonts w:ascii="Aptos" w:hAnsi="Aptos" w:cs="Segoe UI Symbol"/>
          <w:lang w:val="fr-FR"/>
        </w:rPr>
        <w:t xml:space="preserve"> </w:t>
      </w:r>
    </w:p>
    <w:p w14:paraId="2731A323" w14:textId="77777777" w:rsidR="00E46714" w:rsidRPr="007D7935" w:rsidRDefault="00000000" w:rsidP="00D224A2">
      <w:pPr>
        <w:spacing w:after="0"/>
        <w:jc w:val="both"/>
        <w:rPr>
          <w:rFonts w:ascii="Aptos" w:hAnsi="Aptos" w:cs="Segoe UI Symbol"/>
          <w:lang w:val="fr-FR"/>
        </w:rPr>
      </w:pP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 w:cs="Segoe UI Symbol"/>
          <w:lang w:val="fr-FR"/>
        </w:rPr>
        <w:t xml:space="preserve"> renvoi des reliquats au CRB</w:t>
      </w:r>
    </w:p>
    <w:p w14:paraId="364C3614" w14:textId="77777777" w:rsidR="00D224A2" w:rsidRPr="007D7935" w:rsidRDefault="00D224A2" w:rsidP="00D224A2">
      <w:pPr>
        <w:spacing w:after="0"/>
        <w:jc w:val="both"/>
        <w:rPr>
          <w:rFonts w:ascii="Aptos" w:hAnsi="Aptos"/>
          <w:b/>
          <w:lang w:val="fr-FR"/>
        </w:rPr>
      </w:pPr>
    </w:p>
    <w:p w14:paraId="47945E7F" w14:textId="77777777" w:rsidR="004811A8" w:rsidRDefault="004811A8" w:rsidP="00852889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</w:p>
    <w:p w14:paraId="0E78A5DC" w14:textId="77777777" w:rsidR="004811A8" w:rsidRDefault="004811A8" w:rsidP="00852889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</w:p>
    <w:p w14:paraId="6A76FEE5" w14:textId="77777777" w:rsidR="000E4D72" w:rsidRDefault="000E4D72" w:rsidP="00852889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</w:p>
    <w:p w14:paraId="7399571F" w14:textId="77777777" w:rsidR="000E4D72" w:rsidRDefault="000E4D72" w:rsidP="00852889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</w:p>
    <w:p w14:paraId="6D6A0C38" w14:textId="77777777" w:rsidR="000E4D72" w:rsidRDefault="000E4D72" w:rsidP="00852889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</w:p>
    <w:p w14:paraId="24C3783B" w14:textId="21F9FD57" w:rsidR="00852889" w:rsidRPr="007D7935" w:rsidRDefault="00000000" w:rsidP="00852889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  <w:r w:rsidRPr="007D7935"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  <w:lastRenderedPageBreak/>
        <w:t>Données associées demandées</w:t>
      </w:r>
    </w:p>
    <w:p w14:paraId="79E8368A" w14:textId="77777777" w:rsidR="002D0862" w:rsidRDefault="00000000">
      <w:pPr>
        <w:rPr>
          <w:rFonts w:ascii="Aptos" w:hAnsi="Aptos"/>
          <w:lang w:val="fr-FR"/>
        </w:rPr>
      </w:pP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Aucune donnée</w:t>
      </w:r>
    </w:p>
    <w:p w14:paraId="5C81346E" w14:textId="77777777" w:rsidR="00244A69" w:rsidRDefault="00000000" w:rsidP="00244A69">
      <w:pPr>
        <w:rPr>
          <w:rFonts w:ascii="Aptos" w:hAnsi="Aptos"/>
          <w:lang w:val="fr-FR"/>
        </w:rPr>
      </w:pP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</w:t>
      </w:r>
      <w:r>
        <w:rPr>
          <w:rFonts w:ascii="Aptos" w:hAnsi="Aptos"/>
          <w:lang w:val="fr-FR"/>
        </w:rPr>
        <w:t>Minimum data set (mettre une croix dans la colonne en vert pour les données que vous souhaitez)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7"/>
        <w:gridCol w:w="1093"/>
      </w:tblGrid>
      <w:tr w:rsidR="00045E0F" w14:paraId="7F20F898" w14:textId="77777777" w:rsidTr="00244A69">
        <w:trPr>
          <w:trHeight w:val="288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C55A2B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 xml:space="preserve">Âge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5210747" w14:textId="77777777" w:rsidR="00244A69" w:rsidRPr="00244A69" w:rsidRDefault="00244A69" w:rsidP="0024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fr-FR" w:eastAsia="fr-FR"/>
              </w:rPr>
            </w:pPr>
          </w:p>
        </w:tc>
      </w:tr>
      <w:tr w:rsidR="00045E0F" w14:paraId="144BEB60" w14:textId="77777777" w:rsidTr="00244A69">
        <w:trPr>
          <w:trHeight w:val="288"/>
        </w:trPr>
        <w:tc>
          <w:tcPr>
            <w:tcW w:w="7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EDDC33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Sexe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6256977" w14:textId="77777777" w:rsidR="00244A69" w:rsidRPr="00244A69" w:rsidRDefault="00244A69" w:rsidP="0024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fr-FR" w:eastAsia="fr-FR"/>
              </w:rPr>
            </w:pPr>
          </w:p>
        </w:tc>
      </w:tr>
      <w:tr w:rsidR="00045E0F" w14:paraId="7A6EB2CA" w14:textId="77777777" w:rsidTr="00244A69">
        <w:trPr>
          <w:trHeight w:val="288"/>
        </w:trPr>
        <w:tc>
          <w:tcPr>
            <w:tcW w:w="7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18024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Pathologie (conclusion du CR)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EDBCBE" w14:textId="77777777" w:rsidR="00244A69" w:rsidRPr="00244A69" w:rsidRDefault="00244A69" w:rsidP="0024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fr-FR" w:eastAsia="fr-FR"/>
              </w:rPr>
            </w:pPr>
          </w:p>
        </w:tc>
      </w:tr>
      <w:tr w:rsidR="00045E0F" w14:paraId="5FE553DA" w14:textId="77777777" w:rsidTr="00244A69">
        <w:trPr>
          <w:trHeight w:val="288"/>
        </w:trPr>
        <w:tc>
          <w:tcPr>
            <w:tcW w:w="7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CDF38F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Date de prélèvement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F057850" w14:textId="77777777" w:rsidR="00244A69" w:rsidRPr="00244A69" w:rsidRDefault="00244A69" w:rsidP="0024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fr-FR" w:eastAsia="fr-FR"/>
              </w:rPr>
            </w:pPr>
          </w:p>
        </w:tc>
      </w:tr>
      <w:tr w:rsidR="00045E0F" w14:paraId="0A14C4EB" w14:textId="77777777" w:rsidTr="00244A69">
        <w:trPr>
          <w:trHeight w:val="288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CEB446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Statut juridique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3E6D8B7" w14:textId="77777777" w:rsidR="00244A69" w:rsidRPr="00244A69" w:rsidRDefault="00244A69" w:rsidP="0024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fr-FR" w:eastAsia="fr-FR"/>
              </w:rPr>
            </w:pPr>
          </w:p>
        </w:tc>
      </w:tr>
    </w:tbl>
    <w:p w14:paraId="59D31614" w14:textId="77777777" w:rsidR="00244A69" w:rsidRDefault="00244A69">
      <w:pPr>
        <w:rPr>
          <w:rFonts w:ascii="Aptos" w:hAnsi="Aptos"/>
          <w:lang w:val="fr-FR"/>
        </w:rPr>
      </w:pPr>
    </w:p>
    <w:p w14:paraId="1202EBA3" w14:textId="77777777" w:rsidR="00244A69" w:rsidRDefault="00000000" w:rsidP="00244A69">
      <w:pPr>
        <w:jc w:val="both"/>
        <w:rPr>
          <w:rFonts w:ascii="Aptos" w:hAnsi="Aptos"/>
          <w:lang w:val="fr-FR"/>
        </w:rPr>
      </w:pP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</w:t>
      </w:r>
      <w:r>
        <w:rPr>
          <w:rFonts w:ascii="Aptos" w:hAnsi="Aptos"/>
          <w:lang w:val="fr-FR"/>
        </w:rPr>
        <w:t>Dataset caractérisant un échantillon CRB (mettre une croix dans la colonne en vert pour les données que vous souhaitez)</w:t>
      </w:r>
    </w:p>
    <w:p w14:paraId="1516950C" w14:textId="77777777" w:rsidR="00244A69" w:rsidRDefault="00244A69">
      <w:pPr>
        <w:rPr>
          <w:rFonts w:ascii="Aptos" w:hAnsi="Aptos"/>
          <w:lang w:val="fr-FR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928"/>
      </w:tblGrid>
      <w:tr w:rsidR="00045E0F" w14:paraId="0A384BD9" w14:textId="77777777" w:rsidTr="00244A69">
        <w:trPr>
          <w:trHeight w:val="28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0B61E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Traitement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F375EAF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5A1AA671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C28971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Stade / sévérité de la pathologie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E1F8413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345FAC80" w14:textId="77777777" w:rsidTr="00244A69">
        <w:trPr>
          <w:trHeight w:val="28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01936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Heure de prélèvement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684167E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3C4AB02F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98457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Date de l'analyse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C06CF47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775D5D8B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5C94D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Temporalisation de l'échantillon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E185ABA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38524703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AA4BE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Technique utilisée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5EEE19F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4966D04B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7B050C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Automate utilisé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57D77B9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5CFE07EB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1B028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Réactif utilisé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0DF9904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66F16C0D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29791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Méthode d'analyse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4FD5D4E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52EE06CC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CB0C15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Résultats de l'analyse (avec unité)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69B67E8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7E42EAEB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879FF2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Nature de l'échantillon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E0FC69B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3612D77C" w14:textId="77777777" w:rsidTr="00244A69">
        <w:trPr>
          <w:trHeight w:val="375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3B2591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Volume / masse minimum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01D109B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4CBA6E13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E18D56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Refus des doublons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6F7D530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5C1555DA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DAE5D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Température de stockage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8B6E8FF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00D64EE4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8B7685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Température de stockage TA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64E9C7E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5D579237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9D2E63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Température de stockage +4°C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109503B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3717BED8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913D53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Température de stockage -20°C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5EA42F6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3D4B886E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013877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Température de stockage -80°C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ADFF876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62CE4570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DBB55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Température de stockage en Azote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AC8576A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0E8E97E1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4AC1EA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Date de congélation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4FDFAE3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5DCF7B05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55C2C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Durée de conservation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E8DB7C3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0B1AED83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AF5E15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 xml:space="preserve">Préparation échantillon effectuée par :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B941B8" w14:textId="77777777" w:rsidR="00244A69" w:rsidRPr="00244A69" w:rsidRDefault="00244A69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</w:p>
        </w:tc>
      </w:tr>
      <w:tr w:rsidR="00045E0F" w14:paraId="046C57C8" w14:textId="77777777" w:rsidTr="00244A69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680E0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 xml:space="preserve">Congélation effectuée par :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5AD363" w14:textId="77777777" w:rsidR="00244A69" w:rsidRPr="00244A69" w:rsidRDefault="00000000" w:rsidP="00244A6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244A69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</w:tbl>
    <w:p w14:paraId="4B704CD3" w14:textId="77777777" w:rsidR="00244A69" w:rsidRPr="00723974" w:rsidRDefault="00244A69">
      <w:pPr>
        <w:rPr>
          <w:rFonts w:ascii="Aptos" w:hAnsi="Aptos"/>
          <w:szCs w:val="20"/>
          <w:lang w:val="fr-FR"/>
        </w:rPr>
      </w:pPr>
    </w:p>
    <w:p w14:paraId="2E402B32" w14:textId="77777777" w:rsidR="00723974" w:rsidRPr="00723974" w:rsidRDefault="00000000">
      <w:pPr>
        <w:rPr>
          <w:rFonts w:ascii="Aptos" w:hAnsi="Aptos"/>
          <w:szCs w:val="20"/>
          <w:lang w:val="fr-FR"/>
        </w:rPr>
      </w:pPr>
      <w:r w:rsidRPr="00723974">
        <w:rPr>
          <w:rFonts w:ascii="Aptos" w:hAnsi="Aptos"/>
          <w:szCs w:val="20"/>
          <w:lang w:val="fr-FR"/>
        </w:rPr>
        <w:lastRenderedPageBreak/>
        <w:t>Pour la cession des ilots pancréatiques :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42"/>
        <w:gridCol w:w="928"/>
      </w:tblGrid>
      <w:tr w:rsidR="00045E0F" w14:paraId="009CFF81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5F042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Identifier number (HM …)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9EFEAD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7BC0E2D9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2A45F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Sex (M/F)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68A64E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11C8CC2C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BA58E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Age (y)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9B02D6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65560BB7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D7459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BMI (kg/m²)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5554C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5CE85927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C53C8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Pathology /therapy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F6F380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4D74CADC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11D56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Type of donor (DBD/DCD)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BF42DD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06CACBFB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74B11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Cause of death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27894B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1D1F5C70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00578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Positive serologies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DEA9A7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17BB6F14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9F666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Serologies in progress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DE8C5B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765ECE00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11B06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Additionnal notes 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9676F8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453C0755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1C1E6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(Alcohol, Smoking, treatments….)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485D9B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20D17349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223D1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HbA1c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54DDE5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7E879DBA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069E0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Diabetes &amp; type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A6C40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67E93B5A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AD78A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Diabetes duration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EBA36C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7BAB9758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6D2B8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Glucose-lowering Therapy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ED3AF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000BD086" w14:textId="77777777" w:rsidTr="00723974">
        <w:trPr>
          <w:trHeight w:val="288"/>
        </w:trPr>
        <w:tc>
          <w:tcPr>
            <w:tcW w:w="7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A02B5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Date of isolation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6976B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0B8819F6" w14:textId="77777777" w:rsidTr="00723974">
        <w:trPr>
          <w:trHeight w:val="52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B4BCA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Starting time of isolation (Collagenase Injection)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A77D8B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1961D761" w14:textId="77777777" w:rsidTr="00723974">
        <w:trPr>
          <w:trHeight w:val="288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8AB62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Warm ischaemia time (h)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B3D793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5A97750C" w14:textId="77777777" w:rsidTr="00723974">
        <w:trPr>
          <w:trHeight w:val="288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067D3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Cold ischaemia time (h)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EBDD5A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2BABBE75" w14:textId="77777777" w:rsidTr="00723974">
        <w:trPr>
          <w:trHeight w:val="288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245C4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Starting date &amp; time of islets culture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EB6C6F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3010F587" w14:textId="77777777" w:rsidTr="00723974">
        <w:trPr>
          <w:trHeight w:val="288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66A10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Culture medium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0FE6AA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01278187" w14:textId="77777777" w:rsidTr="00723974">
        <w:trPr>
          <w:trHeight w:val="288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819DB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Estimated Viability (%) with FDA/PI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F4A9EB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755EE884" w14:textId="77777777" w:rsidTr="00723974">
        <w:trPr>
          <w:trHeight w:val="288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0D3E9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Estimated Purity (%)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EE7082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  <w:tr w:rsidR="00045E0F" w14:paraId="6D701F8C" w14:textId="77777777" w:rsidTr="00F375F5">
        <w:trPr>
          <w:trHeight w:val="221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B001F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Additional notes (visual aspect, GSIS index ratio, other…)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107BF5" w14:textId="77777777" w:rsidR="00723974" w:rsidRPr="00723974" w:rsidRDefault="00000000" w:rsidP="007239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</w:pPr>
            <w:r w:rsidRPr="00723974">
              <w:rPr>
                <w:rFonts w:ascii="Aptos" w:eastAsia="Times New Roman" w:hAnsi="Aptos" w:cs="Calibri"/>
                <w:color w:val="000000"/>
                <w:szCs w:val="20"/>
                <w:lang w:val="fr-FR" w:eastAsia="fr-FR"/>
              </w:rPr>
              <w:t> </w:t>
            </w:r>
          </w:p>
        </w:tc>
      </w:tr>
    </w:tbl>
    <w:p w14:paraId="01772AE2" w14:textId="77777777" w:rsidR="00723974" w:rsidRDefault="00723974">
      <w:pPr>
        <w:rPr>
          <w:rFonts w:ascii="Aptos" w:hAnsi="Aptos"/>
          <w:lang w:val="fr-FR"/>
        </w:rPr>
      </w:pPr>
    </w:p>
    <w:p w14:paraId="53B4DEAA" w14:textId="77777777" w:rsidR="00D224A2" w:rsidRDefault="00000000">
      <w:pPr>
        <w:rPr>
          <w:rFonts w:ascii="Aptos" w:hAnsi="Aptos"/>
          <w:lang w:val="fr-FR"/>
        </w:rPr>
      </w:pPr>
      <w:r w:rsidRPr="007D7935">
        <w:rPr>
          <w:rFonts w:ascii="Segoe UI Symbol" w:hAnsi="Segoe UI Symbol" w:cs="Segoe UI Symbol"/>
          <w:lang w:val="fr-FR"/>
        </w:rPr>
        <w:t>☐</w:t>
      </w:r>
      <w:r w:rsidRPr="007D7935">
        <w:rPr>
          <w:rFonts w:ascii="Aptos" w:hAnsi="Aptos"/>
          <w:lang w:val="fr-FR"/>
        </w:rPr>
        <w:t xml:space="preserve"> Autre(s), préciser </w:t>
      </w:r>
      <w:r w:rsidR="00244A69">
        <w:rPr>
          <w:rFonts w:ascii="Aptos" w:hAnsi="Aptos"/>
          <w:lang w:val="fr-FR"/>
        </w:rPr>
        <w:t>(</w:t>
      </w:r>
      <w:r w:rsidR="00244A69" w:rsidRPr="00244A69">
        <w:rPr>
          <w:rFonts w:ascii="Aptos" w:hAnsi="Aptos"/>
          <w:b/>
          <w:bCs/>
          <w:i/>
          <w:iCs/>
          <w:lang w:val="fr-FR"/>
        </w:rPr>
        <w:t>ATTENTION la demande de ces données devra être soumise au Comité Scientifique et Ethique</w:t>
      </w:r>
      <w:r w:rsidR="00244A69">
        <w:rPr>
          <w:rFonts w:ascii="Aptos" w:hAnsi="Aptos"/>
          <w:lang w:val="fr-FR"/>
        </w:rPr>
        <w:t xml:space="preserve">) </w:t>
      </w:r>
      <w:r w:rsidRPr="007D7935">
        <w:rPr>
          <w:rFonts w:ascii="Aptos" w:hAnsi="Aptos"/>
          <w:lang w:val="fr-FR"/>
        </w:rPr>
        <w:t xml:space="preserve">: </w:t>
      </w:r>
    </w:p>
    <w:p w14:paraId="5CCF134C" w14:textId="77777777" w:rsidR="00244A69" w:rsidRPr="007D7935" w:rsidRDefault="00244A69">
      <w:pPr>
        <w:rPr>
          <w:rFonts w:ascii="Aptos" w:hAnsi="Aptos"/>
          <w:lang w:val="fr-FR"/>
        </w:rPr>
      </w:pPr>
    </w:p>
    <w:p w14:paraId="0F24335D" w14:textId="77777777" w:rsidR="002D0862" w:rsidRPr="00244A69" w:rsidRDefault="00000000">
      <w:pPr>
        <w:rPr>
          <w:rFonts w:ascii="Aptos" w:hAnsi="Aptos"/>
          <w:szCs w:val="20"/>
          <w:lang w:val="fr-FR"/>
        </w:rPr>
      </w:pPr>
      <w:r w:rsidRPr="00244A69">
        <w:rPr>
          <w:rFonts w:ascii="Aptos" w:hAnsi="Aptos"/>
          <w:b/>
          <w:bCs/>
          <w:szCs w:val="20"/>
          <w:lang w:val="fr-FR"/>
        </w:rPr>
        <w:t xml:space="preserve">Conformément au RGPD et à la CNIL, merci de bien vouloir justifier </w:t>
      </w:r>
      <w:r w:rsidR="00852889" w:rsidRPr="00244A69">
        <w:rPr>
          <w:rFonts w:ascii="Aptos" w:hAnsi="Aptos"/>
          <w:b/>
          <w:bCs/>
          <w:szCs w:val="20"/>
          <w:lang w:val="fr-FR"/>
        </w:rPr>
        <w:t>la demande de données associées</w:t>
      </w:r>
      <w:r w:rsidRPr="00244A69">
        <w:rPr>
          <w:rFonts w:ascii="Aptos" w:hAnsi="Aptos"/>
          <w:b/>
          <w:bCs/>
          <w:szCs w:val="20"/>
          <w:lang w:val="fr-FR"/>
        </w:rPr>
        <w:t xml:space="preserve"> </w:t>
      </w:r>
      <w:r w:rsidRPr="00244A69">
        <w:rPr>
          <w:rFonts w:ascii="Aptos" w:hAnsi="Aptos"/>
          <w:szCs w:val="20"/>
          <w:lang w:val="fr-FR"/>
        </w:rPr>
        <w:t>que le CHU de Montpellier vous fournira dans le cadre de votre projet (ces informations sont nécessaires à l’établissement du contrat)</w:t>
      </w:r>
      <w:r w:rsidR="00852889" w:rsidRPr="00244A69">
        <w:rPr>
          <w:rFonts w:ascii="Aptos" w:hAnsi="Aptos"/>
          <w:szCs w:val="20"/>
          <w:lang w:val="fr-FR"/>
        </w:rPr>
        <w:t xml:space="preserve"> :</w:t>
      </w:r>
    </w:p>
    <w:p w14:paraId="7AD327B6" w14:textId="77777777" w:rsidR="00E46714" w:rsidRPr="007D7935" w:rsidRDefault="00E46714">
      <w:pPr>
        <w:rPr>
          <w:rFonts w:ascii="Aptos" w:hAnsi="Aptos"/>
          <w:lang w:val="fr-FR"/>
        </w:rPr>
      </w:pPr>
    </w:p>
    <w:p w14:paraId="4D0436B1" w14:textId="77777777" w:rsidR="004811A8" w:rsidRDefault="004811A8" w:rsidP="00852889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</w:p>
    <w:p w14:paraId="467CA591" w14:textId="77777777" w:rsidR="000E4D72" w:rsidRDefault="000E4D72" w:rsidP="00852889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</w:p>
    <w:p w14:paraId="11A76269" w14:textId="1863C4AB" w:rsidR="00852889" w:rsidRPr="007D7935" w:rsidRDefault="00000000" w:rsidP="00852889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  <w:r w:rsidRPr="007D7935"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  <w:lastRenderedPageBreak/>
        <w:t>Modalités de transport</w:t>
      </w:r>
    </w:p>
    <w:p w14:paraId="5D772232" w14:textId="77777777" w:rsidR="00E46714" w:rsidRPr="007D7935" w:rsidRDefault="00000000" w:rsidP="00E46714">
      <w:pPr>
        <w:rPr>
          <w:rFonts w:ascii="Aptos" w:hAnsi="Aptos"/>
          <w:szCs w:val="20"/>
          <w:lang w:val="fr-FR"/>
        </w:rPr>
      </w:pPr>
      <w:r w:rsidRPr="007D7935">
        <w:rPr>
          <w:rFonts w:ascii="Aptos" w:hAnsi="Aptos"/>
          <w:b/>
          <w:szCs w:val="20"/>
          <w:lang w:val="fr-FR"/>
        </w:rPr>
        <w:t xml:space="preserve">Conditions d’expédition :  </w:t>
      </w:r>
      <w:r w:rsidR="00D91357" w:rsidRPr="007D7935">
        <w:rPr>
          <w:rFonts w:ascii="Aptos" w:hAnsi="Aptos"/>
          <w:b/>
          <w:szCs w:val="20"/>
          <w:lang w:val="fr-FR"/>
        </w:rPr>
        <w:tab/>
      </w:r>
      <w:r w:rsidRPr="007D7935">
        <w:rPr>
          <w:rFonts w:ascii="Segoe UI Symbol" w:hAnsi="Segoe UI Symbol" w:cs="Segoe UI Symbol"/>
          <w:color w:val="000000"/>
          <w:szCs w:val="20"/>
          <w:lang w:val="fr-FR"/>
        </w:rPr>
        <w:t>☐</w:t>
      </w:r>
      <w:r w:rsidRPr="007D7935">
        <w:rPr>
          <w:rFonts w:ascii="Aptos" w:hAnsi="Aptos"/>
          <w:color w:val="000000"/>
          <w:szCs w:val="20"/>
          <w:lang w:val="fr-FR"/>
        </w:rPr>
        <w:t xml:space="preserve"> Ambiant    </w:t>
      </w:r>
      <w:r w:rsidR="00D91357" w:rsidRPr="007D7935">
        <w:rPr>
          <w:rFonts w:ascii="Aptos" w:hAnsi="Aptos"/>
          <w:color w:val="000000"/>
          <w:szCs w:val="20"/>
          <w:lang w:val="fr-FR"/>
        </w:rPr>
        <w:tab/>
      </w:r>
      <w:r w:rsidR="00D91357" w:rsidRPr="007D7935">
        <w:rPr>
          <w:rFonts w:ascii="Aptos" w:hAnsi="Aptos"/>
          <w:color w:val="000000"/>
          <w:szCs w:val="20"/>
          <w:lang w:val="fr-FR"/>
        </w:rPr>
        <w:tab/>
      </w:r>
      <w:r w:rsidRPr="007D7935">
        <w:rPr>
          <w:rFonts w:ascii="Segoe UI Symbol" w:hAnsi="Segoe UI Symbol" w:cs="Segoe UI Symbol"/>
          <w:color w:val="000000"/>
          <w:szCs w:val="20"/>
          <w:lang w:val="fr-FR"/>
        </w:rPr>
        <w:t>☐</w:t>
      </w:r>
      <w:r w:rsidRPr="007D7935">
        <w:rPr>
          <w:rFonts w:ascii="Aptos" w:hAnsi="Aptos"/>
          <w:color w:val="000000"/>
          <w:szCs w:val="20"/>
          <w:lang w:val="fr-FR"/>
        </w:rPr>
        <w:t xml:space="preserve"> Glace   </w:t>
      </w:r>
      <w:r w:rsidR="00D91357" w:rsidRPr="007D7935">
        <w:rPr>
          <w:rFonts w:ascii="Aptos" w:hAnsi="Aptos"/>
          <w:color w:val="000000"/>
          <w:szCs w:val="20"/>
          <w:lang w:val="fr-FR"/>
        </w:rPr>
        <w:tab/>
      </w:r>
      <w:r w:rsidR="00D91357" w:rsidRPr="007D7935">
        <w:rPr>
          <w:rFonts w:ascii="Aptos" w:hAnsi="Aptos"/>
          <w:color w:val="000000"/>
          <w:szCs w:val="20"/>
          <w:lang w:val="fr-FR"/>
        </w:rPr>
        <w:tab/>
      </w:r>
      <w:r w:rsidRPr="007D7935">
        <w:rPr>
          <w:rFonts w:ascii="Aptos" w:hAnsi="Aptos"/>
          <w:color w:val="000000"/>
          <w:szCs w:val="20"/>
          <w:lang w:val="fr-FR"/>
        </w:rPr>
        <w:t xml:space="preserve"> </w:t>
      </w:r>
      <w:r w:rsidRPr="007D7935">
        <w:rPr>
          <w:rFonts w:ascii="Segoe UI Symbol" w:hAnsi="Segoe UI Symbol" w:cs="Segoe UI Symbol"/>
          <w:color w:val="000000"/>
          <w:szCs w:val="20"/>
          <w:lang w:val="fr-FR"/>
        </w:rPr>
        <w:t>☐</w:t>
      </w:r>
      <w:r w:rsidRPr="007D7935">
        <w:rPr>
          <w:rFonts w:ascii="Aptos" w:hAnsi="Aptos"/>
          <w:color w:val="000000"/>
          <w:szCs w:val="20"/>
          <w:lang w:val="fr-FR"/>
        </w:rPr>
        <w:t xml:space="preserve"> Carboglace</w:t>
      </w:r>
    </w:p>
    <w:p w14:paraId="3E67C004" w14:textId="77777777" w:rsidR="00E46714" w:rsidRPr="007D7935" w:rsidRDefault="00000000" w:rsidP="00E46714">
      <w:pPr>
        <w:rPr>
          <w:rFonts w:ascii="Aptos" w:hAnsi="Aptos"/>
          <w:szCs w:val="20"/>
          <w:lang w:val="fr-FR"/>
        </w:rPr>
      </w:pPr>
      <w:r w:rsidRPr="007D7935">
        <w:rPr>
          <w:rFonts w:ascii="Aptos" w:hAnsi="Aptos"/>
          <w:b/>
          <w:szCs w:val="20"/>
          <w:lang w:val="fr-FR"/>
        </w:rPr>
        <w:t xml:space="preserve">Acheminement :  </w:t>
      </w:r>
      <w:r w:rsidR="00D91357" w:rsidRPr="007D7935">
        <w:rPr>
          <w:rFonts w:ascii="Aptos" w:hAnsi="Aptos"/>
          <w:b/>
          <w:szCs w:val="20"/>
          <w:lang w:val="fr-FR"/>
        </w:rPr>
        <w:tab/>
      </w:r>
      <w:r w:rsidR="00D91357" w:rsidRPr="007D7935">
        <w:rPr>
          <w:rFonts w:ascii="Aptos" w:hAnsi="Aptos"/>
          <w:b/>
          <w:szCs w:val="20"/>
          <w:lang w:val="fr-FR"/>
        </w:rPr>
        <w:tab/>
      </w:r>
      <w:r w:rsidRPr="007D7935">
        <w:rPr>
          <w:rFonts w:ascii="Segoe UI Symbol" w:hAnsi="Segoe UI Symbol" w:cs="Segoe UI Symbol"/>
          <w:color w:val="000000"/>
          <w:szCs w:val="20"/>
          <w:lang w:val="fr-FR"/>
        </w:rPr>
        <w:t>☐</w:t>
      </w:r>
      <w:r w:rsidRPr="007D7935">
        <w:rPr>
          <w:rFonts w:ascii="Aptos" w:hAnsi="Aptos"/>
          <w:color w:val="000000"/>
          <w:szCs w:val="20"/>
          <w:lang w:val="fr-FR"/>
        </w:rPr>
        <w:t xml:space="preserve"> Remis en main propre    </w:t>
      </w:r>
      <w:r w:rsidRPr="007D7935">
        <w:rPr>
          <w:rFonts w:ascii="Segoe UI Symbol" w:hAnsi="Segoe UI Symbol" w:cs="Segoe UI Symbol"/>
          <w:color w:val="000000"/>
          <w:szCs w:val="20"/>
          <w:lang w:val="fr-FR"/>
        </w:rPr>
        <w:t>☐</w:t>
      </w:r>
      <w:r w:rsidRPr="007D7935">
        <w:rPr>
          <w:rFonts w:ascii="Aptos" w:hAnsi="Aptos"/>
          <w:color w:val="000000"/>
          <w:szCs w:val="20"/>
          <w:lang w:val="fr-FR"/>
        </w:rPr>
        <w:t xml:space="preserve"> Prestataire (nom si connu) :</w:t>
      </w:r>
    </w:p>
    <w:p w14:paraId="2D3E29DA" w14:textId="77777777" w:rsidR="00852889" w:rsidRDefault="00000000" w:rsidP="00852889">
      <w:pPr>
        <w:spacing w:after="0"/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</w:pPr>
      <w:r w:rsidRPr="007D7935">
        <w:rPr>
          <w:rFonts w:ascii="Aptos" w:hAnsi="Aptos"/>
          <w:bCs/>
          <w:i/>
          <w:color w:val="FFFFFF" w:themeColor="background1"/>
          <w:sz w:val="24"/>
          <w:lang w:val="fr-FR"/>
        </w:rPr>
        <w:t>DONNEE</w:t>
      </w:r>
      <w:r w:rsidRPr="007D7935"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  <w:t xml:space="preserve"> </w:t>
      </w:r>
    </w:p>
    <w:p w14:paraId="44D86637" w14:textId="77777777" w:rsidR="00723974" w:rsidRDefault="00000000" w:rsidP="00723974">
      <w:pPr>
        <w:spacing w:after="0"/>
        <w:jc w:val="both"/>
        <w:rPr>
          <w:rFonts w:ascii="Aptos" w:eastAsiaTheme="majorEastAsia" w:hAnsi="Aptos" w:cstheme="majorBidi"/>
          <w:b/>
          <w:bCs/>
          <w:i/>
          <w:iCs/>
          <w:color w:val="4F81BD" w:themeColor="accent1"/>
          <w:sz w:val="22"/>
          <w:u w:val="single"/>
          <w:lang w:val="fr-FR"/>
        </w:rPr>
      </w:pPr>
      <w:r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  <w:t>R</w:t>
      </w:r>
      <w:r w:rsidR="00895547" w:rsidRPr="007D7935">
        <w:rPr>
          <w:rFonts w:ascii="Aptos" w:eastAsiaTheme="majorEastAsia" w:hAnsi="Aptos" w:cstheme="majorBidi"/>
          <w:b/>
          <w:bCs/>
          <w:color w:val="4F81BD" w:themeColor="accent1"/>
          <w:sz w:val="26"/>
          <w:szCs w:val="26"/>
          <w:u w:val="single"/>
          <w:lang w:val="fr-FR"/>
        </w:rPr>
        <w:t xml:space="preserve">espect de la MR004 </w:t>
      </w:r>
    </w:p>
    <w:p w14:paraId="3CD6138A" w14:textId="77777777" w:rsidR="00895547" w:rsidRDefault="00000000" w:rsidP="00723974">
      <w:pPr>
        <w:spacing w:after="0"/>
        <w:jc w:val="both"/>
        <w:rPr>
          <w:rFonts w:ascii="Aptos" w:eastAsiaTheme="majorEastAsia" w:hAnsi="Aptos" w:cstheme="majorBidi"/>
          <w:i/>
          <w:iCs/>
          <w:color w:val="4F81BD" w:themeColor="accent1"/>
          <w:sz w:val="22"/>
          <w:u w:val="single"/>
        </w:rPr>
      </w:pPr>
      <w:r w:rsidRPr="00723974">
        <w:rPr>
          <w:rFonts w:ascii="Aptos" w:eastAsiaTheme="majorEastAsia" w:hAnsi="Aptos" w:cstheme="majorBidi"/>
          <w:b/>
          <w:bCs/>
          <w:i/>
          <w:iCs/>
          <w:color w:val="4F81BD" w:themeColor="accent1"/>
          <w:sz w:val="22"/>
          <w:u w:val="single"/>
        </w:rPr>
        <w:t>Elle encadre</w:t>
      </w:r>
      <w:r w:rsidRPr="00723974">
        <w:rPr>
          <w:rFonts w:ascii="Aptos" w:eastAsiaTheme="majorEastAsia" w:hAnsi="Aptos" w:cstheme="majorBidi"/>
          <w:i/>
          <w:iCs/>
          <w:color w:val="4F81BD" w:themeColor="accent1"/>
          <w:sz w:val="22"/>
          <w:u w:val="single"/>
        </w:rPr>
        <w:t xml:space="preserve"> les traitements de données à caractère personnel à des fins d’étude, évaluation ou recherche n’impliquant pas la personne humaine. Il s’agit plus précisément des études ne répondant pas à la définition d’une recherche impliquant la personne humaine, </w:t>
      </w:r>
      <w:r w:rsidRPr="00723974">
        <w:rPr>
          <w:rFonts w:ascii="Aptos" w:eastAsiaTheme="majorEastAsia" w:hAnsi="Aptos" w:cstheme="majorBidi"/>
          <w:b/>
          <w:bCs/>
          <w:i/>
          <w:iCs/>
          <w:color w:val="4F81BD" w:themeColor="accent1"/>
          <w:sz w:val="22"/>
          <w:u w:val="single"/>
        </w:rPr>
        <w:t>en particulier les études portant sur la réutilisation de données</w:t>
      </w:r>
      <w:r w:rsidRPr="00723974">
        <w:rPr>
          <w:rFonts w:ascii="Aptos" w:eastAsiaTheme="majorEastAsia" w:hAnsi="Aptos" w:cstheme="majorBidi"/>
          <w:i/>
          <w:iCs/>
          <w:color w:val="4F81BD" w:themeColor="accent1"/>
          <w:sz w:val="22"/>
          <w:u w:val="single"/>
        </w:rPr>
        <w:t>. La recherche doit présenter un caractère d’intérêt public. Le responsable de traitement s’engage à ne collecter que les données strictement nécessaires et pertinentes au regard des objectifs de la recherche</w:t>
      </w:r>
    </w:p>
    <w:p w14:paraId="7BB85A83" w14:textId="77777777" w:rsidR="00723974" w:rsidRPr="00723974" w:rsidRDefault="00723974" w:rsidP="00723974">
      <w:pPr>
        <w:spacing w:after="0"/>
        <w:jc w:val="both"/>
        <w:rPr>
          <w:rFonts w:ascii="Aptos" w:hAnsi="Aptos"/>
          <w:i/>
          <w:iCs/>
          <w:sz w:val="16"/>
          <w:szCs w:val="18"/>
          <w:lang w:val="fr-FR"/>
        </w:rPr>
      </w:pPr>
    </w:p>
    <w:p w14:paraId="6A755B6F" w14:textId="77777777" w:rsidR="00895547" w:rsidRPr="007D7935" w:rsidRDefault="00000000" w:rsidP="00895547">
      <w:pPr>
        <w:jc w:val="both"/>
        <w:rPr>
          <w:rFonts w:ascii="Aptos" w:hAnsi="Aptos"/>
          <w:lang w:val="fr-FR"/>
        </w:rPr>
      </w:pPr>
      <w:r>
        <w:rPr>
          <w:rFonts w:ascii="Aptos" w:hAnsi="Aptos"/>
          <w:lang w:val="fr-FR"/>
        </w:rPr>
        <w:t>M</w:t>
      </w:r>
      <w:r w:rsidRPr="007D7935">
        <w:rPr>
          <w:rFonts w:ascii="Aptos" w:hAnsi="Aptos"/>
          <w:lang w:val="fr-FR"/>
        </w:rPr>
        <w:t xml:space="preserve">erci de nous indiquer les informations à afficher sur notre site : </w:t>
      </w:r>
    </w:p>
    <w:p w14:paraId="3341974D" w14:textId="77777777" w:rsidR="00895547" w:rsidRPr="007D7935" w:rsidRDefault="00000000" w:rsidP="00895547">
      <w:pPr>
        <w:jc w:val="both"/>
        <w:rPr>
          <w:rFonts w:ascii="Aptos" w:hAnsi="Aptos"/>
          <w:lang w:val="fr-FR"/>
        </w:rPr>
      </w:pPr>
      <w:r w:rsidRPr="007D7935">
        <w:rPr>
          <w:rFonts w:ascii="Aptos" w:hAnsi="Aptos"/>
          <w:lang w:val="fr-FR"/>
        </w:rPr>
        <w:t>Titre du projet :</w:t>
      </w:r>
    </w:p>
    <w:p w14:paraId="765646FA" w14:textId="77777777" w:rsidR="00895547" w:rsidRPr="007D7935" w:rsidRDefault="00000000" w:rsidP="00895547">
      <w:pPr>
        <w:jc w:val="both"/>
        <w:rPr>
          <w:rFonts w:ascii="Aptos" w:hAnsi="Aptos"/>
          <w:lang w:val="fr-FR"/>
        </w:rPr>
      </w:pPr>
      <w:r w:rsidRPr="007D7935">
        <w:rPr>
          <w:rFonts w:ascii="Aptos" w:hAnsi="Aptos"/>
          <w:lang w:val="fr-FR"/>
        </w:rPr>
        <w:t xml:space="preserve">Finalité du projet : </w:t>
      </w:r>
    </w:p>
    <w:p w14:paraId="66EDD523" w14:textId="77777777" w:rsidR="0062337A" w:rsidRDefault="00000000" w:rsidP="00E30E8E">
      <w:pPr>
        <w:jc w:val="both"/>
        <w:rPr>
          <w:rFonts w:ascii="Aptos" w:hAnsi="Aptos"/>
          <w:lang w:val="fr-FR"/>
        </w:rPr>
      </w:pPr>
      <w:r>
        <w:rPr>
          <w:rFonts w:ascii="Aptos" w:hAnsi="Aptos"/>
          <w:lang w:val="fr-FR"/>
        </w:rPr>
        <w:t>Date de début du projet et date de fin prévisionnelle</w:t>
      </w:r>
      <w:r w:rsidR="00895547" w:rsidRPr="007D7935">
        <w:rPr>
          <w:rFonts w:ascii="Aptos" w:hAnsi="Aptos"/>
          <w:lang w:val="fr-FR"/>
        </w:rPr>
        <w:t> :</w:t>
      </w:r>
    </w:p>
    <w:p w14:paraId="4D168458" w14:textId="77777777" w:rsidR="00723974" w:rsidRPr="00E30E8E" w:rsidRDefault="00723974" w:rsidP="00E30E8E">
      <w:pPr>
        <w:jc w:val="both"/>
        <w:rPr>
          <w:rFonts w:ascii="Aptos" w:hAnsi="Aptos"/>
          <w:lang w:val="fr-FR"/>
        </w:rPr>
      </w:pPr>
    </w:p>
    <w:tbl>
      <w:tblPr>
        <w:tblStyle w:val="Grilledutableau"/>
        <w:tblW w:w="0" w:type="auto"/>
        <w:shd w:val="clear" w:color="auto" w:fill="5D8BC3"/>
        <w:tblLook w:val="04A0" w:firstRow="1" w:lastRow="0" w:firstColumn="1" w:lastColumn="0" w:noHBand="0" w:noVBand="1"/>
      </w:tblPr>
      <w:tblGrid>
        <w:gridCol w:w="8630"/>
      </w:tblGrid>
      <w:tr w:rsidR="00045E0F" w14:paraId="198BA8A6" w14:textId="77777777" w:rsidTr="00852889">
        <w:tc>
          <w:tcPr>
            <w:tcW w:w="8630" w:type="dxa"/>
            <w:shd w:val="clear" w:color="auto" w:fill="5D8BC3"/>
          </w:tcPr>
          <w:p w14:paraId="73DFFBA2" w14:textId="77777777" w:rsidR="0062337A" w:rsidRPr="007D7935" w:rsidRDefault="00000000" w:rsidP="00852889">
            <w:pPr>
              <w:jc w:val="center"/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</w:pP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>PARTIE 3</w:t>
            </w:r>
          </w:p>
          <w:p w14:paraId="72C5639E" w14:textId="77777777" w:rsidR="0062337A" w:rsidRPr="007D7935" w:rsidRDefault="00000000" w:rsidP="004D39F7">
            <w:pPr>
              <w:jc w:val="center"/>
              <w:rPr>
                <w:rFonts w:ascii="Aptos" w:hAnsi="Aptos"/>
                <w:b/>
                <w:i/>
                <w:color w:val="FFFFFF" w:themeColor="background1"/>
                <w:lang w:val="fr-FR"/>
              </w:rPr>
            </w:pP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>ENGAGEMENT DE</w:t>
            </w:r>
            <w:r w:rsidR="004D39F7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 xml:space="preserve"> L’UTILISATEUR</w:t>
            </w:r>
          </w:p>
        </w:tc>
      </w:tr>
    </w:tbl>
    <w:p w14:paraId="1DD1B2B6" w14:textId="77777777" w:rsidR="00E30E8E" w:rsidRPr="00E30E8E" w:rsidRDefault="00E30E8E" w:rsidP="00E30E8E">
      <w:pPr>
        <w:spacing w:after="0"/>
        <w:jc w:val="both"/>
        <w:rPr>
          <w:rFonts w:ascii="Aptos" w:hAnsi="Aptos"/>
          <w:sz w:val="8"/>
          <w:lang w:val="fr-FR"/>
        </w:rPr>
      </w:pPr>
    </w:p>
    <w:p w14:paraId="10C1B1C2" w14:textId="77777777" w:rsidR="0062337A" w:rsidRPr="007D7935" w:rsidRDefault="00000000" w:rsidP="00E504C4">
      <w:pPr>
        <w:jc w:val="both"/>
        <w:rPr>
          <w:rFonts w:ascii="Aptos" w:hAnsi="Aptos"/>
          <w:lang w:val="fr-FR"/>
        </w:rPr>
      </w:pPr>
      <w:r w:rsidRPr="007D7935">
        <w:rPr>
          <w:rFonts w:ascii="Aptos" w:hAnsi="Aptos"/>
          <w:lang w:val="fr-FR"/>
        </w:rPr>
        <w:t xml:space="preserve">En signant ce formulaire, l’utilisateur </w:t>
      </w:r>
      <w:r w:rsidR="00852889" w:rsidRPr="007D7935">
        <w:rPr>
          <w:rFonts w:ascii="Aptos" w:hAnsi="Aptos"/>
          <w:lang w:val="fr-FR"/>
        </w:rPr>
        <w:t>s’engage à respecter la réglementation en vigueur concernant l’utilisation des échantillons biologiques humains et des données associées, et à utiliser les ressources uniquement dans le cadr</w:t>
      </w:r>
      <w:r w:rsidRPr="007D7935">
        <w:rPr>
          <w:rFonts w:ascii="Aptos" w:hAnsi="Aptos"/>
          <w:lang w:val="fr-FR"/>
        </w:rPr>
        <w:t>e du projet mentionné ci-dessus. Il s’engage également à ne pas céder/transférer à un tiers les ressources biologiques fournies.</w:t>
      </w:r>
    </w:p>
    <w:p w14:paraId="71CD1772" w14:textId="77777777" w:rsidR="002D0862" w:rsidRDefault="00000000" w:rsidP="00E504C4">
      <w:pPr>
        <w:jc w:val="both"/>
        <w:rPr>
          <w:rFonts w:ascii="Aptos" w:hAnsi="Aptos"/>
          <w:lang w:val="fr-FR"/>
        </w:rPr>
      </w:pPr>
      <w:r w:rsidRPr="007D7935">
        <w:rPr>
          <w:rFonts w:ascii="Aptos" w:hAnsi="Aptos"/>
          <w:lang w:val="fr-FR"/>
        </w:rPr>
        <w:t>L’utilisateur s’engage à</w:t>
      </w:r>
      <w:r w:rsidR="001E4D12">
        <w:rPr>
          <w:rFonts w:ascii="Aptos" w:hAnsi="Aptos"/>
          <w:lang w:val="fr-FR"/>
        </w:rPr>
        <w:t xml:space="preserve"> citer et à remercier le CRB dans les publications. Il s’engage à</w:t>
      </w:r>
      <w:r w:rsidRPr="007D7935">
        <w:rPr>
          <w:rFonts w:ascii="Aptos" w:hAnsi="Aptos"/>
          <w:lang w:val="fr-FR"/>
        </w:rPr>
        <w:t xml:space="preserve"> respecter les termes du contrat de cession qui sera signé entre les 2 entités juridiques après avis du Conseil Scientifique. Aucune cession ne pourra être effectué avant l’entrée en vigueur du contrat.</w:t>
      </w:r>
    </w:p>
    <w:p w14:paraId="6409648D" w14:textId="77777777" w:rsidR="002D0862" w:rsidRPr="007D7935" w:rsidRDefault="00000000" w:rsidP="00E504C4">
      <w:pPr>
        <w:jc w:val="both"/>
        <w:rPr>
          <w:rFonts w:ascii="Aptos" w:hAnsi="Aptos"/>
          <w:lang w:val="fr-FR"/>
        </w:rPr>
      </w:pPr>
      <w:r w:rsidRPr="007D7935">
        <w:rPr>
          <w:rFonts w:ascii="Aptos" w:hAnsi="Aptos"/>
          <w:lang w:val="fr-FR"/>
        </w:rPr>
        <w:t xml:space="preserve">Les données personnelles recueillies sont utilisées uniquement dans le cadre de la gestion de la demande de ressources biologiques et du contrat associé. Elles ne sont ni partagées, ni cédées à des tiers. </w:t>
      </w:r>
      <w:r w:rsidR="007B7C57" w:rsidRPr="007D7935">
        <w:rPr>
          <w:rFonts w:ascii="Aptos" w:hAnsi="Aptos"/>
          <w:lang w:val="fr-FR"/>
        </w:rPr>
        <w:t xml:space="preserve">Elles sont conservés trente ans (limite de la conservation des contrats). </w:t>
      </w:r>
      <w:r w:rsidRPr="007D7935">
        <w:rPr>
          <w:rFonts w:ascii="Aptos" w:hAnsi="Aptos"/>
          <w:lang w:val="fr-FR"/>
        </w:rPr>
        <w:t>Vous disposez d’un droit d’accès, de rectification, d’opposition, de limitation et de suppression en contactant le CRB (</w:t>
      </w:r>
      <w:hyperlink r:id="rId9" w:history="1">
        <w:r w:rsidR="007B7C57" w:rsidRPr="007D7935">
          <w:rPr>
            <w:rStyle w:val="Lienhypertexte"/>
            <w:rFonts w:ascii="Aptos" w:hAnsi="Aptos"/>
            <w:lang w:val="fr-FR"/>
          </w:rPr>
          <w:t>crb-dri@chu-montpellier.fr</w:t>
        </w:r>
      </w:hyperlink>
      <w:r w:rsidR="007B7C57" w:rsidRPr="007D7935">
        <w:rPr>
          <w:rFonts w:ascii="Aptos" w:hAnsi="Aptos"/>
          <w:lang w:val="fr-FR"/>
        </w:rPr>
        <w:t>)</w:t>
      </w:r>
      <w:r w:rsidRPr="007D7935">
        <w:rPr>
          <w:rFonts w:ascii="Aptos" w:hAnsi="Aptos"/>
          <w:lang w:val="fr-FR"/>
        </w:rPr>
        <w:t xml:space="preserve"> ou le DPO du CHU (</w:t>
      </w:r>
      <w:hyperlink r:id="rId10" w:history="1">
        <w:r w:rsidR="0062337A" w:rsidRPr="007D7935">
          <w:rPr>
            <w:rStyle w:val="Lienhypertexte"/>
            <w:rFonts w:ascii="Aptos" w:hAnsi="Aptos"/>
            <w:lang w:val="fr-FR"/>
          </w:rPr>
          <w:t>dpo@chu-montpellier.fr</w:t>
        </w:r>
      </w:hyperlink>
      <w:r w:rsidRPr="007D7935">
        <w:rPr>
          <w:rFonts w:ascii="Aptos" w:hAnsi="Aptos"/>
          <w:lang w:val="fr-FR"/>
        </w:rPr>
        <w:t>).</w:t>
      </w:r>
    </w:p>
    <w:p w14:paraId="5763640A" w14:textId="77777777" w:rsidR="002D0862" w:rsidRPr="007D7935" w:rsidRDefault="00000000" w:rsidP="00E504C4">
      <w:pPr>
        <w:jc w:val="both"/>
        <w:rPr>
          <w:rFonts w:ascii="Aptos" w:hAnsi="Aptos"/>
          <w:lang w:val="fr-FR"/>
        </w:rPr>
      </w:pPr>
      <w:r w:rsidRPr="007D7935">
        <w:rPr>
          <w:rFonts w:ascii="Aptos" w:hAnsi="Aptos"/>
          <w:lang w:val="fr-FR"/>
        </w:rPr>
        <w:t xml:space="preserve">Nom, Prénom de l’utilisateur </w:t>
      </w:r>
      <w:r w:rsidR="00852889" w:rsidRPr="007D7935">
        <w:rPr>
          <w:rFonts w:ascii="Aptos" w:hAnsi="Aptos"/>
          <w:lang w:val="fr-FR"/>
        </w:rPr>
        <w:t>:</w:t>
      </w:r>
    </w:p>
    <w:p w14:paraId="1B01C647" w14:textId="77777777" w:rsidR="002D0862" w:rsidRPr="007D7935" w:rsidRDefault="00000000" w:rsidP="00E504C4">
      <w:pPr>
        <w:jc w:val="both"/>
        <w:rPr>
          <w:rFonts w:ascii="Aptos" w:hAnsi="Aptos"/>
          <w:lang w:val="fr-FR"/>
        </w:rPr>
      </w:pPr>
      <w:r w:rsidRPr="007D7935">
        <w:rPr>
          <w:rFonts w:ascii="Aptos" w:hAnsi="Aptos"/>
          <w:lang w:val="fr-FR"/>
        </w:rPr>
        <w:lastRenderedPageBreak/>
        <w:t>Date :</w:t>
      </w:r>
    </w:p>
    <w:p w14:paraId="2E2041D3" w14:textId="77777777" w:rsidR="002D0862" w:rsidRPr="007D7935" w:rsidRDefault="00000000" w:rsidP="00E504C4">
      <w:pPr>
        <w:jc w:val="both"/>
        <w:rPr>
          <w:rFonts w:ascii="Aptos" w:hAnsi="Aptos"/>
          <w:lang w:val="fr-FR"/>
        </w:rPr>
      </w:pPr>
      <w:r w:rsidRPr="007D7935">
        <w:rPr>
          <w:rFonts w:ascii="Aptos" w:hAnsi="Aptos"/>
          <w:lang w:val="fr-FR"/>
        </w:rPr>
        <w:t>Signature :</w:t>
      </w:r>
    </w:p>
    <w:p w14:paraId="2689FFB0" w14:textId="77777777" w:rsidR="007B7C57" w:rsidRPr="007D7935" w:rsidRDefault="007B7C57" w:rsidP="007B7C57">
      <w:pPr>
        <w:spacing w:after="0"/>
        <w:jc w:val="both"/>
        <w:rPr>
          <w:rFonts w:ascii="Aptos" w:hAnsi="Aptos"/>
          <w:i/>
          <w:lang w:val="fr-FR"/>
        </w:rPr>
      </w:pPr>
    </w:p>
    <w:tbl>
      <w:tblPr>
        <w:tblStyle w:val="Grilledutableau"/>
        <w:tblW w:w="0" w:type="auto"/>
        <w:shd w:val="clear" w:color="auto" w:fill="5D8BC3"/>
        <w:tblLook w:val="04A0" w:firstRow="1" w:lastRow="0" w:firstColumn="1" w:lastColumn="0" w:noHBand="0" w:noVBand="1"/>
      </w:tblPr>
      <w:tblGrid>
        <w:gridCol w:w="8630"/>
      </w:tblGrid>
      <w:tr w:rsidR="00045E0F" w14:paraId="56C4EC0E" w14:textId="77777777" w:rsidTr="00852889">
        <w:tc>
          <w:tcPr>
            <w:tcW w:w="8630" w:type="dxa"/>
            <w:shd w:val="clear" w:color="auto" w:fill="5D8BC3"/>
          </w:tcPr>
          <w:p w14:paraId="1722DA15" w14:textId="77777777" w:rsidR="007B7C57" w:rsidRPr="007D7935" w:rsidRDefault="00000000" w:rsidP="00852889">
            <w:pPr>
              <w:jc w:val="center"/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</w:pP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>PARTIE 4</w:t>
            </w:r>
          </w:p>
          <w:p w14:paraId="2F15149F" w14:textId="77777777" w:rsidR="007B7C57" w:rsidRPr="007D7935" w:rsidRDefault="00000000" w:rsidP="00852889">
            <w:pPr>
              <w:jc w:val="center"/>
              <w:rPr>
                <w:rFonts w:ascii="Aptos" w:hAnsi="Aptos"/>
                <w:b/>
                <w:i/>
                <w:color w:val="FFFFFF" w:themeColor="background1"/>
                <w:lang w:val="fr-FR"/>
              </w:rPr>
            </w:pPr>
            <w:r w:rsidRPr="007D7935">
              <w:rPr>
                <w:rFonts w:ascii="Aptos" w:hAnsi="Aptos"/>
                <w:b/>
                <w:i/>
                <w:color w:val="FFFFFF" w:themeColor="background1"/>
                <w:sz w:val="24"/>
                <w:lang w:val="fr-FR"/>
              </w:rPr>
              <w:t>A RENSEIGNER UNIQUEMENT PAR LE CHU DE MONTPELLIER</w:t>
            </w:r>
          </w:p>
        </w:tc>
      </w:tr>
    </w:tbl>
    <w:p w14:paraId="5BA0BC30" w14:textId="77777777" w:rsidR="007B7C57" w:rsidRPr="007D7935" w:rsidRDefault="007B7C57" w:rsidP="007B7C57">
      <w:pPr>
        <w:jc w:val="both"/>
        <w:rPr>
          <w:rFonts w:ascii="Aptos" w:hAnsi="Aptos"/>
          <w:lang w:val="fr-FR"/>
        </w:rPr>
      </w:pPr>
    </w:p>
    <w:tbl>
      <w:tblPr>
        <w:tblStyle w:val="Grilledutableau"/>
        <w:tblW w:w="10637" w:type="dxa"/>
        <w:tblInd w:w="-1134" w:type="dxa"/>
        <w:tblLook w:val="04A0" w:firstRow="1" w:lastRow="0" w:firstColumn="1" w:lastColumn="0" w:noHBand="0" w:noVBand="1"/>
      </w:tblPr>
      <w:tblGrid>
        <w:gridCol w:w="3119"/>
        <w:gridCol w:w="1701"/>
        <w:gridCol w:w="2410"/>
        <w:gridCol w:w="3407"/>
      </w:tblGrid>
      <w:tr w:rsidR="00045E0F" w14:paraId="525E34DB" w14:textId="77777777" w:rsidTr="00723974">
        <w:trPr>
          <w:trHeight w:val="225"/>
        </w:trPr>
        <w:tc>
          <w:tcPr>
            <w:tcW w:w="3119" w:type="dxa"/>
            <w:tcBorders>
              <w:top w:val="nil"/>
              <w:left w:val="nil"/>
            </w:tcBorders>
          </w:tcPr>
          <w:p w14:paraId="406054E1" w14:textId="77777777" w:rsidR="00723974" w:rsidRPr="007D7935" w:rsidRDefault="00723974" w:rsidP="004B744E">
            <w:pPr>
              <w:jc w:val="center"/>
              <w:rPr>
                <w:rFonts w:ascii="Aptos" w:hAnsi="Aptos"/>
                <w:b/>
                <w:lang w:val="fr-FR"/>
              </w:rPr>
            </w:pPr>
          </w:p>
        </w:tc>
        <w:tc>
          <w:tcPr>
            <w:tcW w:w="1701" w:type="dxa"/>
          </w:tcPr>
          <w:p w14:paraId="4AA5149A" w14:textId="77777777" w:rsidR="00723974" w:rsidRPr="007D7935" w:rsidRDefault="00000000" w:rsidP="004B744E">
            <w:pPr>
              <w:jc w:val="center"/>
              <w:rPr>
                <w:rFonts w:ascii="Aptos" w:hAnsi="Aptos" w:cs="Segoe UI Symbol"/>
                <w:b/>
                <w:color w:val="000000"/>
                <w:szCs w:val="20"/>
                <w:lang w:val="fr-FR"/>
              </w:rPr>
            </w:pPr>
            <w:r>
              <w:rPr>
                <w:rFonts w:ascii="Aptos" w:hAnsi="Aptos" w:cs="Segoe UI Symbol"/>
                <w:b/>
                <w:color w:val="000000"/>
                <w:szCs w:val="20"/>
                <w:lang w:val="fr-FR"/>
              </w:rPr>
              <w:t>D</w:t>
            </w:r>
            <w:r w:rsidRPr="007D7935">
              <w:rPr>
                <w:rFonts w:ascii="Aptos" w:hAnsi="Aptos" w:cs="Segoe UI Symbol"/>
                <w:b/>
                <w:color w:val="000000"/>
                <w:szCs w:val="20"/>
                <w:lang w:val="fr-FR"/>
              </w:rPr>
              <w:t>ate</w:t>
            </w:r>
          </w:p>
        </w:tc>
        <w:tc>
          <w:tcPr>
            <w:tcW w:w="2410" w:type="dxa"/>
          </w:tcPr>
          <w:p w14:paraId="3A14421F" w14:textId="77777777" w:rsidR="00723974" w:rsidRPr="007D7935" w:rsidRDefault="00000000" w:rsidP="004B744E">
            <w:pPr>
              <w:jc w:val="center"/>
              <w:rPr>
                <w:rFonts w:ascii="Aptos" w:hAnsi="Aptos"/>
                <w:b/>
                <w:lang w:val="fr-FR"/>
              </w:rPr>
            </w:pPr>
            <w:r>
              <w:rPr>
                <w:rFonts w:ascii="Aptos" w:hAnsi="Aptos"/>
                <w:b/>
                <w:lang w:val="fr-FR"/>
              </w:rPr>
              <w:t>Avis</w:t>
            </w:r>
          </w:p>
        </w:tc>
        <w:tc>
          <w:tcPr>
            <w:tcW w:w="3407" w:type="dxa"/>
          </w:tcPr>
          <w:p w14:paraId="36396180" w14:textId="77777777" w:rsidR="00723974" w:rsidRPr="007D7935" w:rsidRDefault="00000000" w:rsidP="00D91357">
            <w:pPr>
              <w:jc w:val="center"/>
              <w:rPr>
                <w:rFonts w:ascii="Aptos" w:hAnsi="Aptos"/>
                <w:b/>
                <w:lang w:val="fr-FR"/>
              </w:rPr>
            </w:pPr>
            <w:r w:rsidRPr="007D7935">
              <w:rPr>
                <w:rFonts w:ascii="Aptos" w:hAnsi="Aptos"/>
                <w:b/>
                <w:lang w:val="fr-FR"/>
              </w:rPr>
              <w:t>Nom, prénom, signature</w:t>
            </w:r>
          </w:p>
        </w:tc>
      </w:tr>
      <w:tr w:rsidR="00045E0F" w14:paraId="1D2A1D7E" w14:textId="77777777" w:rsidTr="00723974">
        <w:trPr>
          <w:trHeight w:val="916"/>
        </w:trPr>
        <w:tc>
          <w:tcPr>
            <w:tcW w:w="3119" w:type="dxa"/>
          </w:tcPr>
          <w:p w14:paraId="031E88BC" w14:textId="77777777" w:rsidR="00723974" w:rsidRPr="007D7935" w:rsidRDefault="00000000" w:rsidP="007B7C57">
            <w:pPr>
              <w:jc w:val="both"/>
              <w:rPr>
                <w:rFonts w:ascii="Aptos" w:hAnsi="Aptos"/>
                <w:lang w:val="fr-FR"/>
              </w:rPr>
            </w:pPr>
            <w:r w:rsidRPr="007D7935">
              <w:rPr>
                <w:rFonts w:ascii="Aptos" w:hAnsi="Aptos"/>
                <w:lang w:val="fr-FR"/>
              </w:rPr>
              <w:t>Avis du responsable de thématique (si applicable)</w:t>
            </w:r>
          </w:p>
          <w:p w14:paraId="4570393D" w14:textId="77777777" w:rsidR="00723974" w:rsidRDefault="00723974" w:rsidP="007B7C57">
            <w:pPr>
              <w:jc w:val="both"/>
              <w:rPr>
                <w:rFonts w:ascii="Aptos" w:hAnsi="Aptos"/>
                <w:lang w:val="fr-FR"/>
              </w:rPr>
            </w:pPr>
          </w:p>
          <w:p w14:paraId="7D50A1B1" w14:textId="77777777" w:rsidR="00723974" w:rsidRPr="007D7935" w:rsidRDefault="00723974" w:rsidP="007B7C57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1701" w:type="dxa"/>
          </w:tcPr>
          <w:p w14:paraId="1957ED8D" w14:textId="77777777" w:rsidR="00723974" w:rsidRPr="007D7935" w:rsidRDefault="00723974" w:rsidP="007B7C57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2410" w:type="dxa"/>
          </w:tcPr>
          <w:p w14:paraId="5D410393" w14:textId="77777777" w:rsidR="00723974" w:rsidRPr="007D7935" w:rsidRDefault="00723974" w:rsidP="007B7C57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3407" w:type="dxa"/>
          </w:tcPr>
          <w:p w14:paraId="223317F0" w14:textId="77777777" w:rsidR="00723974" w:rsidRPr="007D7935" w:rsidRDefault="00723974" w:rsidP="007B7C57">
            <w:pPr>
              <w:jc w:val="both"/>
              <w:rPr>
                <w:rFonts w:ascii="Aptos" w:hAnsi="Aptos"/>
                <w:lang w:val="fr-FR"/>
              </w:rPr>
            </w:pPr>
          </w:p>
        </w:tc>
      </w:tr>
      <w:tr w:rsidR="00045E0F" w14:paraId="4A2F56A1" w14:textId="77777777" w:rsidTr="00723974">
        <w:trPr>
          <w:trHeight w:val="524"/>
        </w:trPr>
        <w:tc>
          <w:tcPr>
            <w:tcW w:w="3119" w:type="dxa"/>
          </w:tcPr>
          <w:p w14:paraId="73BA334D" w14:textId="77777777" w:rsidR="00723974" w:rsidRPr="007D7935" w:rsidRDefault="00000000" w:rsidP="004B744E">
            <w:pPr>
              <w:jc w:val="both"/>
              <w:rPr>
                <w:rFonts w:ascii="Aptos" w:hAnsi="Aptos"/>
                <w:lang w:val="fr-FR"/>
              </w:rPr>
            </w:pPr>
            <w:r w:rsidRPr="007D7935">
              <w:rPr>
                <w:rFonts w:ascii="Aptos" w:hAnsi="Aptos"/>
                <w:lang w:val="fr-FR"/>
              </w:rPr>
              <w:t xml:space="preserve">Avis du responsable de collection </w:t>
            </w:r>
          </w:p>
          <w:p w14:paraId="494F0A95" w14:textId="77777777" w:rsidR="00723974" w:rsidRDefault="00000000" w:rsidP="004B744E">
            <w:pPr>
              <w:jc w:val="both"/>
              <w:rPr>
                <w:rFonts w:ascii="Aptos" w:hAnsi="Aptos"/>
                <w:lang w:val="fr-FR"/>
              </w:rPr>
            </w:pPr>
            <w:r w:rsidRPr="007D7935">
              <w:rPr>
                <w:rFonts w:ascii="Aptos" w:hAnsi="Aptos"/>
                <w:lang w:val="fr-FR"/>
              </w:rPr>
              <w:t xml:space="preserve">(si applicable) </w:t>
            </w:r>
          </w:p>
          <w:p w14:paraId="7855C879" w14:textId="77777777" w:rsidR="00723974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  <w:p w14:paraId="0DF8BBB4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  <w:p w14:paraId="1A4591AE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1701" w:type="dxa"/>
          </w:tcPr>
          <w:p w14:paraId="79F276E8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2410" w:type="dxa"/>
          </w:tcPr>
          <w:p w14:paraId="65C8930C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3407" w:type="dxa"/>
          </w:tcPr>
          <w:p w14:paraId="5ABE1B6F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</w:tr>
      <w:tr w:rsidR="00045E0F" w14:paraId="4453D0FB" w14:textId="77777777" w:rsidTr="00723974">
        <w:trPr>
          <w:trHeight w:val="225"/>
        </w:trPr>
        <w:tc>
          <w:tcPr>
            <w:tcW w:w="3119" w:type="dxa"/>
          </w:tcPr>
          <w:p w14:paraId="151B2825" w14:textId="77777777" w:rsidR="00723974" w:rsidRDefault="00000000" w:rsidP="004B744E">
            <w:pPr>
              <w:jc w:val="both"/>
              <w:rPr>
                <w:rFonts w:ascii="Aptos" w:hAnsi="Aptos"/>
                <w:lang w:val="fr-FR"/>
              </w:rPr>
            </w:pPr>
            <w:r w:rsidRPr="007D7935">
              <w:rPr>
                <w:rFonts w:ascii="Aptos" w:hAnsi="Aptos"/>
                <w:lang w:val="fr-FR"/>
              </w:rPr>
              <w:t>Avis du DPO</w:t>
            </w:r>
          </w:p>
          <w:p w14:paraId="4DDFDC1F" w14:textId="77777777" w:rsidR="00723974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  <w:p w14:paraId="200C7272" w14:textId="77777777" w:rsidR="00723974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  <w:p w14:paraId="188F4972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1701" w:type="dxa"/>
          </w:tcPr>
          <w:p w14:paraId="4C015F93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2410" w:type="dxa"/>
          </w:tcPr>
          <w:p w14:paraId="6BBC56FA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3407" w:type="dxa"/>
          </w:tcPr>
          <w:p w14:paraId="3361A716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</w:tr>
      <w:tr w:rsidR="00045E0F" w14:paraId="6FE163B9" w14:textId="77777777" w:rsidTr="00723974">
        <w:trPr>
          <w:trHeight w:val="225"/>
        </w:trPr>
        <w:tc>
          <w:tcPr>
            <w:tcW w:w="3119" w:type="dxa"/>
          </w:tcPr>
          <w:p w14:paraId="5E850CCA" w14:textId="77777777" w:rsidR="00723974" w:rsidRDefault="00000000" w:rsidP="004B744E">
            <w:pPr>
              <w:jc w:val="both"/>
              <w:rPr>
                <w:rFonts w:ascii="Aptos" w:hAnsi="Aptos"/>
                <w:lang w:val="fr-FR"/>
              </w:rPr>
            </w:pPr>
            <w:r w:rsidRPr="007D7935">
              <w:rPr>
                <w:rFonts w:ascii="Aptos" w:hAnsi="Aptos"/>
                <w:lang w:val="fr-FR"/>
              </w:rPr>
              <w:t>Avis du SIMED</w:t>
            </w:r>
          </w:p>
          <w:p w14:paraId="314898E5" w14:textId="77777777" w:rsidR="00723974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  <w:p w14:paraId="491E582A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1701" w:type="dxa"/>
          </w:tcPr>
          <w:p w14:paraId="2C292E55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2410" w:type="dxa"/>
          </w:tcPr>
          <w:p w14:paraId="42E33C02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3407" w:type="dxa"/>
          </w:tcPr>
          <w:p w14:paraId="2281FD5B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</w:tr>
      <w:tr w:rsidR="00045E0F" w14:paraId="36BB9E86" w14:textId="77777777" w:rsidTr="00723974">
        <w:trPr>
          <w:trHeight w:val="225"/>
        </w:trPr>
        <w:tc>
          <w:tcPr>
            <w:tcW w:w="3119" w:type="dxa"/>
          </w:tcPr>
          <w:p w14:paraId="34BB9DFA" w14:textId="77777777" w:rsidR="00723974" w:rsidRDefault="00000000" w:rsidP="004B744E">
            <w:pPr>
              <w:jc w:val="both"/>
              <w:rPr>
                <w:rFonts w:ascii="Aptos" w:hAnsi="Aptos"/>
                <w:lang w:val="fr-FR"/>
              </w:rPr>
            </w:pPr>
            <w:r w:rsidRPr="007D7935">
              <w:rPr>
                <w:rFonts w:ascii="Aptos" w:hAnsi="Aptos"/>
                <w:lang w:val="fr-FR"/>
              </w:rPr>
              <w:t>Avis du Conseil Scientifique</w:t>
            </w:r>
          </w:p>
          <w:p w14:paraId="1CA85DB5" w14:textId="77777777" w:rsidR="00723974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  <w:p w14:paraId="021FB316" w14:textId="77777777" w:rsidR="00723974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  <w:p w14:paraId="15260DAA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1701" w:type="dxa"/>
          </w:tcPr>
          <w:p w14:paraId="6FE6EEDA" w14:textId="77777777" w:rsidR="00723974" w:rsidRPr="007D7935" w:rsidRDefault="00723974" w:rsidP="00D91357">
            <w:pPr>
              <w:jc w:val="both"/>
              <w:rPr>
                <w:rFonts w:ascii="Aptos" w:hAnsi="Aptos" w:cs="Segoe UI Symbol"/>
                <w:color w:val="000000"/>
                <w:szCs w:val="20"/>
                <w:lang w:val="fr-FR"/>
              </w:rPr>
            </w:pPr>
          </w:p>
        </w:tc>
        <w:tc>
          <w:tcPr>
            <w:tcW w:w="2410" w:type="dxa"/>
          </w:tcPr>
          <w:p w14:paraId="0966059A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  <w:tc>
          <w:tcPr>
            <w:tcW w:w="3407" w:type="dxa"/>
          </w:tcPr>
          <w:p w14:paraId="29F1A7B5" w14:textId="77777777" w:rsidR="00723974" w:rsidRPr="007D7935" w:rsidRDefault="00723974" w:rsidP="004B744E">
            <w:pPr>
              <w:jc w:val="both"/>
              <w:rPr>
                <w:rFonts w:ascii="Aptos" w:hAnsi="Aptos"/>
                <w:lang w:val="fr-FR"/>
              </w:rPr>
            </w:pPr>
          </w:p>
        </w:tc>
      </w:tr>
    </w:tbl>
    <w:p w14:paraId="56BD575D" w14:textId="77777777" w:rsidR="007B7C57" w:rsidRPr="007D7935" w:rsidRDefault="007B7C57" w:rsidP="00723974">
      <w:pPr>
        <w:rPr>
          <w:rFonts w:ascii="Aptos" w:hAnsi="Aptos"/>
          <w:lang w:val="fr-FR"/>
        </w:rPr>
      </w:pPr>
    </w:p>
    <w:sectPr w:rsidR="007B7C57" w:rsidRPr="007D7935" w:rsidSect="00034616">
      <w:headerReference w:type="default" r:id="rId11"/>
      <w:footerReference w:type="default" r:id="rId12"/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7CD3" w14:textId="77777777" w:rsidR="00DA63C1" w:rsidRDefault="00DA63C1">
      <w:pPr>
        <w:spacing w:after="0" w:line="240" w:lineRule="auto"/>
      </w:pPr>
      <w:r>
        <w:separator/>
      </w:r>
    </w:p>
  </w:endnote>
  <w:endnote w:type="continuationSeparator" w:id="0">
    <w:p w14:paraId="44EE93CA" w14:textId="77777777" w:rsidR="00DA63C1" w:rsidRDefault="00DA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"/>
      <w:gridCol w:w="8578"/>
    </w:tblGrid>
    <w:tr w:rsidR="00045E0F" w14:paraId="6F9F91AC" w14:textId="77777777">
      <w:trPr>
        <w:tblCellSpacing w:w="0" w:type="dxa"/>
        <w:jc w:val="center"/>
      </w:trPr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1B410FE" w14:textId="77777777" w:rsidR="00045E0F" w:rsidRDefault="00045E0F">
          <w:pPr>
            <w:spacing w:after="0" w:line="240" w:lineRule="auto"/>
            <w:rPr>
              <w:rFonts w:eastAsia="Arial" w:cs="Arial"/>
              <w:color w:val="000000"/>
              <w:sz w:val="18"/>
              <w:szCs w:val="18"/>
            </w:rPr>
          </w:pPr>
        </w:p>
      </w:tc>
      <w:tc>
        <w:tcPr>
          <w:tcW w:w="0" w:type="auto"/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3FCADAC" w14:textId="77777777" w:rsidR="00045E0F" w:rsidRDefault="00000000">
          <w:pPr>
            <w:spacing w:after="0" w:line="240" w:lineRule="auto"/>
            <w:jc w:val="right"/>
            <w:rPr>
              <w:rFonts w:eastAsia="Arial" w:cs="Arial"/>
              <w:color w:val="000000"/>
              <w:sz w:val="18"/>
              <w:szCs w:val="18"/>
            </w:rPr>
          </w:pP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t xml:space="preserve">Page </w:t>
          </w: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instrText>PAGE</w:instrText>
          </w: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4811A8">
            <w:rPr>
              <w:rFonts w:eastAsia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fldChar w:fldCharType="end"/>
          </w: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t xml:space="preserve"> / </w:t>
          </w: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fldChar w:fldCharType="begin"/>
          </w: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instrText>NUMPAGES</w:instrText>
          </w: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4811A8">
            <w:rPr>
              <w:rFonts w:eastAsia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57A46CCB" w14:textId="77777777" w:rsidR="00045E0F" w:rsidRDefault="00045E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9FC0" w14:textId="77777777" w:rsidR="00DA63C1" w:rsidRDefault="00DA63C1">
      <w:pPr>
        <w:spacing w:after="0" w:line="240" w:lineRule="auto"/>
      </w:pPr>
      <w:r>
        <w:separator/>
      </w:r>
    </w:p>
  </w:footnote>
  <w:footnote w:type="continuationSeparator" w:id="0">
    <w:p w14:paraId="3066F7B9" w14:textId="77777777" w:rsidR="00DA63C1" w:rsidRDefault="00DA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Spacing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45" w:type="dxa"/>
        <w:left w:w="45" w:type="dxa"/>
        <w:bottom w:w="45" w:type="dxa"/>
        <w:right w:w="45" w:type="dxa"/>
      </w:tblCellMar>
      <w:tblLook w:val="04A0" w:firstRow="1" w:lastRow="0" w:firstColumn="1" w:lastColumn="0" w:noHBand="0" w:noVBand="1"/>
    </w:tblPr>
    <w:tblGrid>
      <w:gridCol w:w="2790"/>
      <w:gridCol w:w="2790"/>
      <w:gridCol w:w="3044"/>
    </w:tblGrid>
    <w:tr w:rsidR="00045E0F" w14:paraId="77344488" w14:textId="77777777">
      <w:trPr>
        <w:tblCellSpacing w:w="0" w:type="dxa"/>
        <w:jc w:val="center"/>
      </w:trPr>
      <w:tc>
        <w:tcPr>
          <w:tcW w:w="1650" w:type="pct"/>
          <w:shd w:val="clear" w:color="auto" w:fill="FFFFFF"/>
          <w:tcMar>
            <w:top w:w="45" w:type="dxa"/>
            <w:left w:w="45" w:type="dxa"/>
            <w:bottom w:w="45" w:type="dxa"/>
            <w:right w:w="45" w:type="dxa"/>
          </w:tcMar>
          <w:vAlign w:val="center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30"/>
            <w:gridCol w:w="1455"/>
          </w:tblGrid>
          <w:tr w:rsidR="00045E0F" w14:paraId="621D9F78" w14:textId="77777777">
            <w:trPr>
              <w:tblCellSpacing w:w="0" w:type="dxa"/>
            </w:trPr>
            <w:tc>
              <w:tcPr>
                <w:tcW w:w="1230" w:type="dxa"/>
                <w:tcMar>
                  <w:top w:w="0" w:type="dxa"/>
                  <w:left w:w="180" w:type="dxa"/>
                  <w:bottom w:w="0" w:type="dxa"/>
                  <w:right w:w="0" w:type="dxa"/>
                </w:tcMar>
                <w:vAlign w:val="center"/>
                <w:hideMark/>
              </w:tcPr>
              <w:p w14:paraId="3B1C6A9F" w14:textId="77777777" w:rsidR="00045E0F" w:rsidRDefault="00000000">
                <w:pPr>
                  <w:spacing w:after="0" w:line="240" w:lineRule="auto"/>
                  <w:jc w:val="center"/>
                  <w:rPr>
                    <w:rFonts w:eastAsia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eastAsia="Arial" w:cs="Arial"/>
                    <w:noProof/>
                    <w:color w:val="000000"/>
                    <w:sz w:val="24"/>
                    <w:szCs w:val="24"/>
                  </w:rPr>
                  <w:drawing>
                    <wp:inline distT="0" distB="0" distL="0" distR="0" wp14:anchorId="5FAE9546" wp14:editId="47A17BA4">
                      <wp:extent cx="666750" cy="551272"/>
                      <wp:effectExtent l="0" t="0" r="0" b="0"/>
                      <wp:docPr id="100001" name="Image 100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1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5512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shd w:val="clear" w:color="auto" w:fill="FFFFFF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  <w:hideMark/>
              </w:tcPr>
              <w:p w14:paraId="4C332BA1" w14:textId="77777777" w:rsidR="00045E0F" w:rsidRDefault="00000000">
                <w:pPr>
                  <w:spacing w:after="0" w:line="240" w:lineRule="atLeast"/>
                  <w:rPr>
                    <w:rFonts w:eastAsia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eastAsia="Arial" w:cs="Arial"/>
                    <w:b/>
                    <w:bCs/>
                    <w:color w:val="000000"/>
                    <w:sz w:val="18"/>
                    <w:szCs w:val="18"/>
                  </w:rPr>
                  <w:t>CRB</w:t>
                </w:r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t xml:space="preserve"> </w:t>
                </w:r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br/>
                  <w:t xml:space="preserve">SUB - 371 av du Doyen Gaston Giraud </w:t>
                </w:r>
                <w:r>
                  <w:rPr>
                    <w:rFonts w:eastAsia="Arial" w:cs="Arial"/>
                    <w:color w:val="000000"/>
                    <w:sz w:val="18"/>
                    <w:szCs w:val="18"/>
                  </w:rPr>
                  <w:br/>
                  <w:t xml:space="preserve">34295 Montpellier </w:t>
                </w:r>
              </w:p>
            </w:tc>
          </w:tr>
        </w:tbl>
        <w:p w14:paraId="257BB296" w14:textId="77777777" w:rsidR="00045E0F" w:rsidRDefault="00045E0F">
          <w:pPr>
            <w:rPr>
              <w:rFonts w:eastAsia="Arial" w:cs="Arial"/>
              <w:color w:val="000000"/>
              <w:sz w:val="18"/>
              <w:szCs w:val="18"/>
            </w:rPr>
          </w:pPr>
        </w:p>
      </w:tc>
      <w:tc>
        <w:tcPr>
          <w:tcW w:w="1650" w:type="pct"/>
          <w:shd w:val="clear" w:color="auto" w:fill="FFFFFF"/>
          <w:tcMar>
            <w:top w:w="45" w:type="dxa"/>
            <w:left w:w="45" w:type="dxa"/>
            <w:bottom w:w="45" w:type="dxa"/>
            <w:right w:w="45" w:type="dxa"/>
          </w:tcMar>
          <w:vAlign w:val="center"/>
          <w:hideMark/>
        </w:tcPr>
        <w:p w14:paraId="157EDEDD" w14:textId="77777777" w:rsidR="00045E0F" w:rsidRDefault="00000000">
          <w:pPr>
            <w:spacing w:after="0" w:line="240" w:lineRule="auto"/>
            <w:jc w:val="center"/>
            <w:rPr>
              <w:rFonts w:eastAsia="Arial" w:cs="Arial"/>
              <w:color w:val="000000"/>
              <w:sz w:val="22"/>
            </w:rPr>
          </w:pPr>
          <w:r>
            <w:rPr>
              <w:rFonts w:eastAsia="Arial" w:cs="Arial"/>
              <w:b/>
              <w:bCs/>
              <w:color w:val="000000"/>
              <w:sz w:val="22"/>
            </w:rPr>
            <w:t>Demande d'échantillons biologiques humains pour tout programme de recherche (VF)</w:t>
          </w:r>
        </w:p>
      </w:tc>
      <w:tc>
        <w:tcPr>
          <w:tcW w:w="1650" w:type="pct"/>
          <w:shd w:val="clear" w:color="auto" w:fill="FFFFFF"/>
          <w:tcMar>
            <w:top w:w="45" w:type="dxa"/>
            <w:left w:w="45" w:type="dxa"/>
            <w:bottom w:w="45" w:type="dxa"/>
            <w:right w:w="135" w:type="dxa"/>
          </w:tcMar>
          <w:vAlign w:val="center"/>
          <w:hideMark/>
        </w:tcPr>
        <w:p w14:paraId="3F388ADE" w14:textId="77777777" w:rsidR="00045E0F" w:rsidRDefault="00000000">
          <w:pPr>
            <w:spacing w:after="0" w:line="240" w:lineRule="auto"/>
            <w:jc w:val="right"/>
            <w:rPr>
              <w:rFonts w:eastAsia="Arial" w:cs="Arial"/>
              <w:color w:val="000000"/>
              <w:sz w:val="18"/>
              <w:szCs w:val="18"/>
            </w:rPr>
          </w:pPr>
          <w:r>
            <w:rPr>
              <w:rFonts w:eastAsia="Arial" w:cs="Arial"/>
              <w:b/>
              <w:bCs/>
              <w:color w:val="000000"/>
              <w:sz w:val="18"/>
              <w:szCs w:val="18"/>
            </w:rPr>
            <w:t>RB-9-DE-004</w:t>
          </w:r>
          <w:r>
            <w:rPr>
              <w:rFonts w:eastAsia="Arial" w:cs="Arial"/>
              <w:color w:val="000000"/>
              <w:sz w:val="18"/>
              <w:szCs w:val="18"/>
            </w:rPr>
            <w:t xml:space="preserve"> </w:t>
          </w:r>
          <w:r>
            <w:rPr>
              <w:rFonts w:eastAsia="Arial" w:cs="Arial"/>
              <w:color w:val="000000"/>
              <w:sz w:val="18"/>
              <w:szCs w:val="18"/>
            </w:rPr>
            <w:br/>
            <w:t xml:space="preserve">Version : 8 </w:t>
          </w:r>
          <w:r>
            <w:rPr>
              <w:rFonts w:eastAsia="Arial" w:cs="Arial"/>
              <w:color w:val="000000"/>
              <w:sz w:val="18"/>
              <w:szCs w:val="18"/>
            </w:rPr>
            <w:br/>
            <w:t xml:space="preserve">Applicable le : 15-06-2026 </w:t>
          </w:r>
          <w:r>
            <w:rPr>
              <w:rFonts w:eastAsia="Arial" w:cs="Arial"/>
              <w:color w:val="000000"/>
              <w:sz w:val="18"/>
              <w:szCs w:val="18"/>
            </w:rPr>
            <w:br/>
          </w:r>
          <w:r>
            <w:rPr>
              <w:rFonts w:eastAsia="Arial" w:cs="Arial"/>
              <w:noProof/>
              <w:color w:val="000000"/>
              <w:sz w:val="18"/>
              <w:szCs w:val="18"/>
            </w:rPr>
            <w:drawing>
              <wp:inline distT="0" distB="0" distL="0" distR="0" wp14:anchorId="19111AEC" wp14:editId="40428921">
                <wp:extent cx="1809524" cy="380952"/>
                <wp:effectExtent l="0" t="0" r="0" b="0"/>
                <wp:docPr id="100003" name="Image 100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524" cy="380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36061A" w14:textId="77777777" w:rsidR="00045E0F" w:rsidRDefault="00045E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161326"/>
    <w:multiLevelType w:val="hybridMultilevel"/>
    <w:tmpl w:val="82F20C28"/>
    <w:lvl w:ilvl="0" w:tplc="94DAD26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3CF27BF8" w:tentative="1">
      <w:start w:val="1"/>
      <w:numFmt w:val="lowerLetter"/>
      <w:lvlText w:val="%2."/>
      <w:lvlJc w:val="left"/>
      <w:pPr>
        <w:ind w:left="1440" w:hanging="360"/>
      </w:pPr>
    </w:lvl>
    <w:lvl w:ilvl="2" w:tplc="4958346A" w:tentative="1">
      <w:start w:val="1"/>
      <w:numFmt w:val="lowerRoman"/>
      <w:lvlText w:val="%3."/>
      <w:lvlJc w:val="right"/>
      <w:pPr>
        <w:ind w:left="2160" w:hanging="180"/>
      </w:pPr>
    </w:lvl>
    <w:lvl w:ilvl="3" w:tplc="401A87B2" w:tentative="1">
      <w:start w:val="1"/>
      <w:numFmt w:val="decimal"/>
      <w:lvlText w:val="%4."/>
      <w:lvlJc w:val="left"/>
      <w:pPr>
        <w:ind w:left="2880" w:hanging="360"/>
      </w:pPr>
    </w:lvl>
    <w:lvl w:ilvl="4" w:tplc="3A2E8684" w:tentative="1">
      <w:start w:val="1"/>
      <w:numFmt w:val="lowerLetter"/>
      <w:lvlText w:val="%5."/>
      <w:lvlJc w:val="left"/>
      <w:pPr>
        <w:ind w:left="3600" w:hanging="360"/>
      </w:pPr>
    </w:lvl>
    <w:lvl w:ilvl="5" w:tplc="DCBEFC1C" w:tentative="1">
      <w:start w:val="1"/>
      <w:numFmt w:val="lowerRoman"/>
      <w:lvlText w:val="%6."/>
      <w:lvlJc w:val="right"/>
      <w:pPr>
        <w:ind w:left="4320" w:hanging="180"/>
      </w:pPr>
    </w:lvl>
    <w:lvl w:ilvl="6" w:tplc="7CB00E76" w:tentative="1">
      <w:start w:val="1"/>
      <w:numFmt w:val="decimal"/>
      <w:lvlText w:val="%7."/>
      <w:lvlJc w:val="left"/>
      <w:pPr>
        <w:ind w:left="5040" w:hanging="360"/>
      </w:pPr>
    </w:lvl>
    <w:lvl w:ilvl="7" w:tplc="00562340" w:tentative="1">
      <w:start w:val="1"/>
      <w:numFmt w:val="lowerLetter"/>
      <w:lvlText w:val="%8."/>
      <w:lvlJc w:val="left"/>
      <w:pPr>
        <w:ind w:left="5760" w:hanging="360"/>
      </w:pPr>
    </w:lvl>
    <w:lvl w:ilvl="8" w:tplc="9800D6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69180">
    <w:abstractNumId w:val="8"/>
  </w:num>
  <w:num w:numId="2" w16cid:durableId="576399332">
    <w:abstractNumId w:val="6"/>
  </w:num>
  <w:num w:numId="3" w16cid:durableId="174082158">
    <w:abstractNumId w:val="5"/>
  </w:num>
  <w:num w:numId="4" w16cid:durableId="1180701370">
    <w:abstractNumId w:val="4"/>
  </w:num>
  <w:num w:numId="5" w16cid:durableId="147670316">
    <w:abstractNumId w:val="7"/>
  </w:num>
  <w:num w:numId="6" w16cid:durableId="1261721670">
    <w:abstractNumId w:val="3"/>
  </w:num>
  <w:num w:numId="7" w16cid:durableId="569005642">
    <w:abstractNumId w:val="2"/>
  </w:num>
  <w:num w:numId="8" w16cid:durableId="261301564">
    <w:abstractNumId w:val="1"/>
  </w:num>
  <w:num w:numId="9" w16cid:durableId="359860100">
    <w:abstractNumId w:val="0"/>
  </w:num>
  <w:num w:numId="10" w16cid:durableId="636377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126"/>
    <w:rsid w:val="00034616"/>
    <w:rsid w:val="00041FDF"/>
    <w:rsid w:val="00045E0F"/>
    <w:rsid w:val="0006063C"/>
    <w:rsid w:val="000E4D72"/>
    <w:rsid w:val="0015074B"/>
    <w:rsid w:val="001C631E"/>
    <w:rsid w:val="001E4D12"/>
    <w:rsid w:val="00244A69"/>
    <w:rsid w:val="00274BEC"/>
    <w:rsid w:val="002911AE"/>
    <w:rsid w:val="0029639D"/>
    <w:rsid w:val="002D0862"/>
    <w:rsid w:val="00326F90"/>
    <w:rsid w:val="003440F9"/>
    <w:rsid w:val="00382030"/>
    <w:rsid w:val="00436F8D"/>
    <w:rsid w:val="004811A8"/>
    <w:rsid w:val="0049396E"/>
    <w:rsid w:val="004B744E"/>
    <w:rsid w:val="004D29A5"/>
    <w:rsid w:val="004D39F7"/>
    <w:rsid w:val="004E1600"/>
    <w:rsid w:val="00546639"/>
    <w:rsid w:val="00562451"/>
    <w:rsid w:val="00582FAC"/>
    <w:rsid w:val="005A18C0"/>
    <w:rsid w:val="005A6223"/>
    <w:rsid w:val="005A77E9"/>
    <w:rsid w:val="005B1C81"/>
    <w:rsid w:val="005C0D25"/>
    <w:rsid w:val="005D5FEA"/>
    <w:rsid w:val="005F5B0B"/>
    <w:rsid w:val="0062337A"/>
    <w:rsid w:val="006D442B"/>
    <w:rsid w:val="00703EFD"/>
    <w:rsid w:val="00716421"/>
    <w:rsid w:val="00723974"/>
    <w:rsid w:val="007930FD"/>
    <w:rsid w:val="007A0873"/>
    <w:rsid w:val="007A641F"/>
    <w:rsid w:val="007B7C57"/>
    <w:rsid w:val="007D7935"/>
    <w:rsid w:val="0082512B"/>
    <w:rsid w:val="00852889"/>
    <w:rsid w:val="00854112"/>
    <w:rsid w:val="00861025"/>
    <w:rsid w:val="00866300"/>
    <w:rsid w:val="008663ED"/>
    <w:rsid w:val="00877101"/>
    <w:rsid w:val="00895547"/>
    <w:rsid w:val="008C4A87"/>
    <w:rsid w:val="008F26AB"/>
    <w:rsid w:val="00926C58"/>
    <w:rsid w:val="009A6DE0"/>
    <w:rsid w:val="009F0637"/>
    <w:rsid w:val="00A05565"/>
    <w:rsid w:val="00A338AC"/>
    <w:rsid w:val="00A97427"/>
    <w:rsid w:val="00AA1D8D"/>
    <w:rsid w:val="00AD2A62"/>
    <w:rsid w:val="00B00057"/>
    <w:rsid w:val="00B47730"/>
    <w:rsid w:val="00B923D8"/>
    <w:rsid w:val="00BA136C"/>
    <w:rsid w:val="00BB4CDE"/>
    <w:rsid w:val="00C36D7D"/>
    <w:rsid w:val="00C6473A"/>
    <w:rsid w:val="00CB0664"/>
    <w:rsid w:val="00CC4DEB"/>
    <w:rsid w:val="00CD64C9"/>
    <w:rsid w:val="00D14D2D"/>
    <w:rsid w:val="00D224A2"/>
    <w:rsid w:val="00D341AE"/>
    <w:rsid w:val="00D450BA"/>
    <w:rsid w:val="00D91357"/>
    <w:rsid w:val="00DA63C1"/>
    <w:rsid w:val="00DF6641"/>
    <w:rsid w:val="00E30E8E"/>
    <w:rsid w:val="00E46714"/>
    <w:rsid w:val="00E504C4"/>
    <w:rsid w:val="00EB0AED"/>
    <w:rsid w:val="00ED6EB6"/>
    <w:rsid w:val="00F375F5"/>
    <w:rsid w:val="00F42D25"/>
    <w:rsid w:val="00F648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11DA2"/>
  <w14:defaultImageDpi w14:val="330"/>
  <w15:docId w15:val="{67573EE7-169E-40F7-9652-93068660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546639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46639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233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337A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337A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33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337A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3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37A"/>
    <w:rPr>
      <w:rFonts w:ascii="Segoe UI" w:hAnsi="Segoe UI" w:cs="Segoe UI"/>
      <w:sz w:val="18"/>
      <w:szCs w:val="18"/>
    </w:rPr>
  </w:style>
  <w:style w:type="table" w:styleId="Tableausimple1">
    <w:name w:val="Plain Table 1"/>
    <w:basedOn w:val="TableauNormal"/>
    <w:uiPriority w:val="41"/>
    <w:rsid w:val="00D91357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86102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b-dri@chu-montpellier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chu-montpellie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b-dri@chu-montpellier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69C5BE-BC8B-48F7-849A-62BB2913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1177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CHARNOTET VALERIE</cp:lastModifiedBy>
  <cp:revision>10</cp:revision>
  <dcterms:created xsi:type="dcterms:W3CDTF">2025-06-27T13:35:00Z</dcterms:created>
  <dcterms:modified xsi:type="dcterms:W3CDTF">2026-06-15T11:48:00Z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ContentControlRepeating" visible="true"/>
        <mso:control idQ="mso:ContentControlBuildingBlockGallery" visible="true"/>
        <mso:control idQ="mso:ContentControlDropDownList" visible="true"/>
        <mso:control idQ="mso:ContentControlDate" visible="true"/>
        <mso:control idQ="mso:ContentControlText" visible="true"/>
        <mso:control idQ="mso:ContentControlRichText" visible="true"/>
        <mso:control idQ="mso:ContentControlComboBox" visible="true"/>
        <mso:control idQ="mso:GroupControls" visible="true"/>
        <mso:control idQ="mso:DesignMode" visible="true"/>
        <mso:control idQ="mso:ContentControlCheckBox" visible="true"/>
      </mso:documentControls>
    </mso:qat>
  </mso:ribbon>
</mso:customUI>
</file>