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6" Type="http://schemas.openxmlformats.org/officeDocument/2006/relationships/extended-properties" Target="docProps/app.xml"/><Relationship Id="rId5" Type="http://schemas.openxmlformats.org/package/2006/relationships/metadata/core-properties" Target="docProps/core.xml"/><Relationship Id="rId4" Type="http://schemas.microsoft.com/office/2006/relationships/ui/userCustomization" Target="userCustomization/customUI.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C7AD" w14:textId="76935DCC" w:rsidR="00546639" w:rsidRPr="007D7935" w:rsidRDefault="00000000" w:rsidP="00723974">
      <w:pPr>
        <w:tabs>
          <w:tab w:val="left" w:pos="1155"/>
          <w:tab w:val="center" w:pos="4320"/>
        </w:tabs>
        <w:spacing w:after="0"/>
        <w:rPr>
          <w:rFonts w:ascii="Aptos" w:eastAsia="Arial" w:hAnsi="Aptos" w:cs="Arial"/>
          <w:b/>
          <w:bCs/>
          <w:color w:val="000000"/>
          <w:sz w:val="24"/>
          <w:lang w:val="fr-FR"/>
        </w:rPr>
      </w:pPr>
      <w:r>
        <w:rPr>
          <w:rFonts w:ascii="Aptos" w:eastAsia="Arial" w:hAnsi="Aptos" w:cs="Arial"/>
          <w:b/>
          <w:bCs/>
          <w:color w:val="000000"/>
          <w:sz w:val="24"/>
        </w:rPr>
        <w:tab/>
      </w:r>
      <w:r>
        <w:rPr>
          <w:rFonts w:ascii="Aptos" w:eastAsia="Arial" w:hAnsi="Aptos" w:cs="Arial"/>
          <w:b/>
          <w:bCs/>
          <w:color w:val="000000"/>
          <w:sz w:val="24"/>
        </w:rPr>
        <w:tab/>
      </w:r>
      <w:r w:rsidRPr="007D7935">
        <w:rPr>
          <w:rFonts w:ascii="Aptos" w:eastAsia="Arial" w:hAnsi="Aptos" w:cs="Arial"/>
          <w:b/>
          <w:bCs/>
          <w:color w:val="000000"/>
          <w:sz w:val="24"/>
        </w:rPr>
        <w:t>Demand for human biological resources</w:t>
      </w:r>
    </w:p>
    <w:p w14:paraId="3C18119D" w14:textId="1627CC63" w:rsidR="00546639" w:rsidRPr="007D7935" w:rsidRDefault="00000000" w:rsidP="00546639">
      <w:pPr>
        <w:spacing w:after="0"/>
        <w:jc w:val="center"/>
        <w:rPr>
          <w:rFonts w:ascii="Aptos" w:eastAsia="Arial" w:hAnsi="Aptos" w:cs="Arial"/>
          <w:b/>
          <w:bCs/>
          <w:color w:val="000000"/>
          <w:lang w:val="fr-FR"/>
        </w:rPr>
      </w:pPr>
      <w:r w:rsidRPr="007D7935">
        <w:rPr>
          <w:rFonts w:ascii="Aptos" w:eastAsia="Arial" w:hAnsi="Aptos" w:cs="Arial"/>
          <w:b/>
          <w:bCs/>
          <w:color w:val="000000"/>
        </w:rPr>
        <w:t>(</w:t>
      </w:r>
      <w:r w:rsidRPr="007D7935">
        <w:rPr>
          <w:rFonts w:ascii="Aptos" w:eastAsia="Arial" w:hAnsi="Aptos" w:cs="Arial"/>
          <w:b/>
          <w:bCs/>
          <w:i/>
          <w:color w:val="000000"/>
          <w:sz w:val="18"/>
        </w:rPr>
        <w:t>excluding externally funded projects = provision of samples and associated data as part of a research project validated by a CPP and for which the CHU is an associated centre</w:t>
      </w:r>
      <w:r w:rsidRPr="007D7935">
        <w:rPr>
          <w:rFonts w:ascii="Aptos" w:eastAsia="Arial" w:hAnsi="Aptos" w:cs="Arial"/>
          <w:b/>
          <w:bCs/>
          <w:color w:val="000000"/>
        </w:rPr>
        <w:t>)</w:t>
      </w:r>
    </w:p>
    <w:p w14:paraId="02688D21" w14:textId="77777777" w:rsidR="00546639" w:rsidRPr="007D7935" w:rsidRDefault="00546639">
      <w:pPr>
        <w:rPr>
          <w:rFonts w:ascii="Aptos" w:hAnsi="Aptos"/>
          <w:i/>
          <w:lang w:val="fr-FR"/>
        </w:rPr>
      </w:pPr>
    </w:p>
    <w:p w14:paraId="7FFADD56" w14:textId="77777777" w:rsidR="002D0862" w:rsidRPr="007D7935" w:rsidRDefault="00000000" w:rsidP="00546639">
      <w:pPr>
        <w:jc w:val="both"/>
        <w:rPr>
          <w:rFonts w:ascii="Aptos" w:hAnsi="Aptos"/>
          <w:i/>
          <w:lang w:val="fr-FR"/>
        </w:rPr>
      </w:pPr>
      <w:r w:rsidRPr="007D7935">
        <w:rPr>
          <w:rFonts w:ascii="Aptos" w:hAnsi="Aptos"/>
          <w:i/>
        </w:rPr>
        <w:t xml:space="preserve">Please return this completed and signed form to your CRB contact and to the Research and Innovation Department at the email address </w:t>
      </w:r>
      <w:hyperlink r:id="rId8" w:history="1">
        <w:r w:rsidR="00546639" w:rsidRPr="007D7935">
          <w:rPr>
            <w:rStyle w:val="Lienhypertexte"/>
            <w:rFonts w:ascii="Aptos" w:hAnsi="Aptos"/>
            <w:i/>
          </w:rPr>
          <w:t>crb-dri@chu-montpellier.fr</w:t>
        </w:r>
      </w:hyperlink>
      <w:r w:rsidR="00546639" w:rsidRPr="007D7935">
        <w:rPr>
          <w:rFonts w:ascii="Aptos" w:hAnsi="Aptos"/>
          <w:i/>
        </w:rPr>
        <w:t xml:space="preserve"> </w:t>
      </w:r>
    </w:p>
    <w:p w14:paraId="560A2ED8" w14:textId="77777777" w:rsidR="005D5FEA" w:rsidRPr="007D7935" w:rsidRDefault="005D5FEA" w:rsidP="005D5FEA">
      <w:pPr>
        <w:spacing w:after="0"/>
        <w:jc w:val="both"/>
        <w:rPr>
          <w:rFonts w:ascii="Aptos" w:hAnsi="Aptos"/>
          <w:i/>
          <w:lang w:val="fr-FR"/>
        </w:rPr>
      </w:pPr>
    </w:p>
    <w:tbl>
      <w:tblPr>
        <w:tblStyle w:val="Grilledutableau"/>
        <w:tblW w:w="0" w:type="auto"/>
        <w:jc w:val="center"/>
        <w:shd w:val="clear" w:color="auto" w:fill="5D8BC3"/>
        <w:tblLook w:val="04A0" w:firstRow="1" w:lastRow="0" w:firstColumn="1" w:lastColumn="0" w:noHBand="0" w:noVBand="1"/>
      </w:tblPr>
      <w:tblGrid>
        <w:gridCol w:w="8630"/>
      </w:tblGrid>
      <w:tr w:rsidR="0060462A" w14:paraId="36638FD4" w14:textId="77777777" w:rsidTr="00B00057">
        <w:trPr>
          <w:jc w:val="center"/>
        </w:trPr>
        <w:tc>
          <w:tcPr>
            <w:tcW w:w="8630" w:type="dxa"/>
            <w:shd w:val="clear" w:color="auto" w:fill="5D8BC3"/>
          </w:tcPr>
          <w:p w14:paraId="5FB3F5F3" w14:textId="77777777" w:rsidR="00B00057" w:rsidRPr="007D7935" w:rsidRDefault="00000000" w:rsidP="00852889">
            <w:pPr>
              <w:jc w:val="center"/>
              <w:rPr>
                <w:rFonts w:ascii="Aptos" w:hAnsi="Aptos"/>
                <w:b/>
                <w:i/>
                <w:color w:val="FFFFFF" w:themeColor="background1"/>
                <w:sz w:val="24"/>
                <w:lang w:val="fr-FR"/>
              </w:rPr>
            </w:pPr>
            <w:r w:rsidRPr="007D7935">
              <w:rPr>
                <w:rFonts w:ascii="Aptos" w:hAnsi="Aptos"/>
                <w:b/>
                <w:i/>
                <w:color w:val="FFFFFF" w:themeColor="background1"/>
                <w:sz w:val="24"/>
              </w:rPr>
              <w:t>PART 1</w:t>
            </w:r>
          </w:p>
          <w:p w14:paraId="15EF512F" w14:textId="26C550C1" w:rsidR="00852889" w:rsidRPr="007D7935" w:rsidRDefault="00000000" w:rsidP="00852889">
            <w:pPr>
              <w:jc w:val="center"/>
              <w:rPr>
                <w:rFonts w:ascii="Aptos" w:hAnsi="Aptos"/>
                <w:b/>
                <w:i/>
                <w:color w:val="FFFFFF" w:themeColor="background1"/>
                <w:sz w:val="24"/>
                <w:lang w:val="fr-FR"/>
              </w:rPr>
            </w:pPr>
            <w:r w:rsidRPr="007D7935">
              <w:rPr>
                <w:rFonts w:ascii="Aptos" w:hAnsi="Aptos"/>
                <w:b/>
                <w:i/>
                <w:color w:val="FFFFFF" w:themeColor="background1"/>
                <w:sz w:val="24"/>
              </w:rPr>
              <w:t>USER INFORMATION</w:t>
            </w:r>
          </w:p>
          <w:p w14:paraId="190A2CC0" w14:textId="77777777" w:rsidR="00546639" w:rsidRPr="007D7935" w:rsidRDefault="00000000" w:rsidP="00852889">
            <w:pPr>
              <w:jc w:val="center"/>
              <w:rPr>
                <w:rFonts w:ascii="Aptos" w:hAnsi="Aptos"/>
                <w:b/>
                <w:i/>
                <w:color w:val="FFFFFF" w:themeColor="background1"/>
                <w:sz w:val="24"/>
                <w:lang w:val="fr-FR"/>
              </w:rPr>
            </w:pPr>
            <w:r w:rsidRPr="007D7935">
              <w:rPr>
                <w:rFonts w:ascii="Aptos" w:hAnsi="Aptos"/>
                <w:b/>
                <w:i/>
                <w:color w:val="FFFFFF" w:themeColor="background1"/>
                <w:sz w:val="24"/>
              </w:rPr>
              <w:t>To be completed by the user</w:t>
            </w:r>
          </w:p>
        </w:tc>
      </w:tr>
    </w:tbl>
    <w:p w14:paraId="249175D5" w14:textId="380A31EF" w:rsidR="002D0862" w:rsidRPr="007D7935" w:rsidRDefault="00000000" w:rsidP="00B00057">
      <w:pPr>
        <w:pStyle w:val="Titre2"/>
        <w:rPr>
          <w:rFonts w:ascii="Aptos" w:hAnsi="Aptos"/>
          <w:lang w:val="fr-FR"/>
        </w:rPr>
      </w:pPr>
      <w:r w:rsidRPr="007D7935">
        <w:rPr>
          <w:rFonts w:ascii="Aptos" w:hAnsi="Aptos"/>
          <w:u w:val="single"/>
        </w:rPr>
        <w:t>User Information</w:t>
      </w:r>
    </w:p>
    <w:p w14:paraId="7B624098" w14:textId="77777777" w:rsidR="00546639" w:rsidRPr="007D7935" w:rsidRDefault="00000000">
      <w:pPr>
        <w:rPr>
          <w:rFonts w:ascii="Aptos" w:hAnsi="Aptos"/>
          <w:lang w:val="fr-FR"/>
        </w:rPr>
      </w:pPr>
      <w:r w:rsidRPr="007D7935">
        <w:rPr>
          <w:rFonts w:ascii="Aptos" w:hAnsi="Aptos"/>
          <w:b/>
        </w:rPr>
        <w:t xml:space="preserve">Surname, first name, position </w:t>
      </w:r>
      <w:r w:rsidRPr="007D7935">
        <w:rPr>
          <w:rFonts w:ascii="Aptos" w:hAnsi="Aptos"/>
        </w:rPr>
        <w:t xml:space="preserve">: </w:t>
      </w:r>
    </w:p>
    <w:p w14:paraId="03550DB8" w14:textId="77777777" w:rsidR="002D0862" w:rsidRPr="007D7935" w:rsidRDefault="00000000">
      <w:pPr>
        <w:rPr>
          <w:rFonts w:ascii="Aptos" w:hAnsi="Aptos"/>
          <w:lang w:val="fr-FR"/>
        </w:rPr>
      </w:pPr>
      <w:r w:rsidRPr="007D7935">
        <w:rPr>
          <w:rFonts w:ascii="Aptos" w:hAnsi="Aptos"/>
          <w:b/>
        </w:rPr>
        <w:t xml:space="preserve">Establishment </w:t>
      </w:r>
      <w:r w:rsidRPr="007D7935">
        <w:rPr>
          <w:rFonts w:ascii="Aptos" w:hAnsi="Aptos"/>
        </w:rPr>
        <w:t>:</w:t>
      </w:r>
    </w:p>
    <w:p w14:paraId="70FC011D" w14:textId="77777777" w:rsidR="00546639" w:rsidRPr="007D7935" w:rsidRDefault="00000000">
      <w:pPr>
        <w:rPr>
          <w:rFonts w:ascii="Aptos" w:hAnsi="Aptos"/>
          <w:lang w:val="fr-FR"/>
        </w:rPr>
      </w:pPr>
      <w:r w:rsidRPr="007D7935">
        <w:rPr>
          <w:rFonts w:ascii="Aptos" w:hAnsi="Aptos"/>
          <w:b/>
        </w:rPr>
        <w:t xml:space="preserve">Status of the Establishment </w:t>
      </w:r>
      <w:r w:rsidR="00AD2A62" w:rsidRPr="007D7935">
        <w:rPr>
          <w:rFonts w:ascii="Aptos" w:hAnsi="Aptos"/>
          <w:i/>
          <w:sz w:val="18"/>
          <w:szCs w:val="18"/>
        </w:rPr>
        <w:t>(company, health establishment, foundation, etc.)</w:t>
      </w:r>
      <w:r w:rsidRPr="007D7935">
        <w:rPr>
          <w:rFonts w:ascii="Aptos" w:hAnsi="Aptos"/>
        </w:rPr>
        <w:t xml:space="preserve"> : </w:t>
      </w:r>
    </w:p>
    <w:p w14:paraId="0EC3BB5D" w14:textId="77777777" w:rsidR="002D0862" w:rsidRPr="007D7935" w:rsidRDefault="00000000">
      <w:pPr>
        <w:rPr>
          <w:rFonts w:ascii="Aptos" w:hAnsi="Aptos"/>
          <w:lang w:val="fr-FR"/>
        </w:rPr>
      </w:pPr>
      <w:r w:rsidRPr="007D7935">
        <w:rPr>
          <w:rFonts w:ascii="Aptos" w:hAnsi="Aptos"/>
          <w:b/>
        </w:rPr>
        <w:t xml:space="preserve">E-mail and telephone </w:t>
      </w:r>
      <w:r w:rsidRPr="007D7935">
        <w:rPr>
          <w:rFonts w:ascii="Aptos" w:hAnsi="Aptos"/>
        </w:rPr>
        <w:t>:</w:t>
      </w:r>
    </w:p>
    <w:p w14:paraId="05F792B7" w14:textId="77777777" w:rsidR="005D5FEA" w:rsidRPr="007D7935" w:rsidRDefault="00000000" w:rsidP="005D5FEA">
      <w:pPr>
        <w:spacing w:after="0"/>
        <w:rPr>
          <w:rFonts w:ascii="Aptos" w:hAnsi="Aptos"/>
          <w:lang w:val="fr-FR"/>
        </w:rPr>
      </w:pPr>
      <w:r w:rsidRPr="007D7935">
        <w:rPr>
          <w:rFonts w:ascii="Aptos" w:hAnsi="Aptos"/>
          <w:b/>
        </w:rPr>
        <w:t>If your institution is under the supervision of a supervisory authority</w:t>
      </w:r>
      <w:r w:rsidRPr="007D7935">
        <w:rPr>
          <w:rFonts w:ascii="Aptos" w:hAnsi="Aptos"/>
        </w:rPr>
        <w:t xml:space="preserve">, </w:t>
      </w:r>
      <w:r w:rsidRPr="007D7935">
        <w:rPr>
          <w:rFonts w:ascii="Aptos" w:hAnsi="Aptos"/>
          <w:i/>
        </w:rPr>
        <w:t xml:space="preserve">please indicate the address of the latter </w:t>
      </w:r>
      <w:r w:rsidRPr="007D7935">
        <w:rPr>
          <w:rFonts w:ascii="Aptos" w:hAnsi="Aptos"/>
        </w:rPr>
        <w:t xml:space="preserve"> :</w:t>
      </w:r>
    </w:p>
    <w:p w14:paraId="05C4253D" w14:textId="77777777" w:rsidR="00926C58" w:rsidRPr="007D7935" w:rsidRDefault="00926C58" w:rsidP="005D5FEA">
      <w:pPr>
        <w:spacing w:after="0"/>
        <w:rPr>
          <w:rFonts w:ascii="Aptos" w:hAnsi="Aptos"/>
          <w:lang w:val="fr-FR"/>
        </w:rPr>
      </w:pPr>
    </w:p>
    <w:p w14:paraId="50D555D3" w14:textId="77777777" w:rsidR="00926C58" w:rsidRPr="007D7935" w:rsidRDefault="00000000" w:rsidP="005D5FEA">
      <w:pPr>
        <w:spacing w:after="0"/>
        <w:rPr>
          <w:rFonts w:ascii="Aptos" w:hAnsi="Aptos"/>
          <w:lang w:val="fr-FR"/>
        </w:rPr>
      </w:pPr>
      <w:r w:rsidRPr="007D7935">
        <w:rPr>
          <w:rFonts w:ascii="Aptos" w:hAnsi="Aptos"/>
          <w:b/>
        </w:rPr>
        <w:t xml:space="preserve">Billing address if different </w:t>
      </w:r>
      <w:r w:rsidRPr="007D7935">
        <w:rPr>
          <w:rFonts w:ascii="Aptos" w:hAnsi="Aptos"/>
        </w:rPr>
        <w:t xml:space="preserve">: </w:t>
      </w:r>
    </w:p>
    <w:p w14:paraId="234A5021" w14:textId="77777777" w:rsidR="005D5FEA" w:rsidRPr="007D7935" w:rsidRDefault="005D5FEA" w:rsidP="005D5FEA">
      <w:pPr>
        <w:spacing w:after="0"/>
        <w:rPr>
          <w:rFonts w:ascii="Aptos" w:hAnsi="Aptos"/>
          <w:lang w:val="fr-FR"/>
        </w:rPr>
      </w:pPr>
    </w:p>
    <w:p w14:paraId="74F0B89C" w14:textId="007CB2DD" w:rsidR="002D0862" w:rsidRPr="007D7935" w:rsidRDefault="00000000" w:rsidP="00B00057">
      <w:pPr>
        <w:pStyle w:val="Titre2"/>
        <w:rPr>
          <w:rFonts w:ascii="Aptos" w:hAnsi="Aptos"/>
          <w:lang w:val="fr-FR"/>
        </w:rPr>
      </w:pPr>
      <w:r w:rsidRPr="007D7935">
        <w:rPr>
          <w:rFonts w:ascii="Aptos" w:hAnsi="Aptos"/>
          <w:u w:val="single"/>
        </w:rPr>
        <w:t>Information about the research project</w:t>
      </w:r>
    </w:p>
    <w:p w14:paraId="51E72278" w14:textId="09148564" w:rsidR="002D0862" w:rsidRPr="007D7935" w:rsidRDefault="00000000">
      <w:pPr>
        <w:rPr>
          <w:rFonts w:ascii="Aptos" w:hAnsi="Aptos"/>
          <w:lang w:val="fr-FR"/>
        </w:rPr>
      </w:pPr>
      <w:r w:rsidRPr="007D7935">
        <w:rPr>
          <w:rFonts w:ascii="Aptos" w:hAnsi="Aptos"/>
          <w:b/>
        </w:rPr>
        <w:t xml:space="preserve">Title and acronym </w:t>
      </w:r>
      <w:r w:rsidR="009A6DE0" w:rsidRPr="009A6DE0">
        <w:rPr>
          <w:rFonts w:ascii="Aptos" w:hAnsi="Aptos"/>
          <w:i/>
        </w:rPr>
        <w:t xml:space="preserve">(acronym if existing): </w:t>
      </w:r>
    </w:p>
    <w:p w14:paraId="2B2241B8" w14:textId="77777777" w:rsidR="002D0862" w:rsidRPr="007D7935" w:rsidRDefault="00000000">
      <w:pPr>
        <w:rPr>
          <w:rFonts w:ascii="Aptos" w:hAnsi="Aptos"/>
          <w:lang w:val="fr-FR"/>
        </w:rPr>
      </w:pPr>
      <w:r w:rsidRPr="007D7935">
        <w:rPr>
          <w:rFonts w:ascii="Aptos" w:hAnsi="Aptos"/>
          <w:b/>
        </w:rPr>
        <w:t>Purpose</w:t>
      </w:r>
      <w:r w:rsidRPr="007D7935">
        <w:rPr>
          <w:rFonts w:ascii="Aptos" w:hAnsi="Aptos"/>
        </w:rPr>
        <w:t xml:space="preserve"> (1 line):</w:t>
      </w:r>
    </w:p>
    <w:p w14:paraId="5C3FE770" w14:textId="77777777" w:rsidR="002D0862" w:rsidRPr="007D7935" w:rsidRDefault="00000000">
      <w:pPr>
        <w:rPr>
          <w:rFonts w:ascii="Aptos" w:hAnsi="Aptos"/>
          <w:lang w:val="fr-FR"/>
        </w:rPr>
      </w:pPr>
      <w:r w:rsidRPr="007D7935">
        <w:rPr>
          <w:rFonts w:ascii="Aptos" w:hAnsi="Aptos"/>
          <w:b/>
        </w:rPr>
        <w:t>Summary</w:t>
      </w:r>
      <w:r w:rsidRPr="007D7935">
        <w:rPr>
          <w:rFonts w:ascii="Aptos" w:hAnsi="Aptos"/>
        </w:rPr>
        <w:t xml:space="preserve"> (max. 20 lines):</w:t>
      </w:r>
    </w:p>
    <w:p w14:paraId="1A9EAB5A" w14:textId="77777777" w:rsidR="002D0862" w:rsidRPr="007D7935" w:rsidRDefault="00000000">
      <w:pPr>
        <w:rPr>
          <w:rFonts w:ascii="Aptos" w:hAnsi="Aptos"/>
          <w:lang w:val="fr-FR"/>
        </w:rPr>
      </w:pPr>
      <w:r w:rsidRPr="007D7935">
        <w:rPr>
          <w:rFonts w:ascii="Aptos" w:hAnsi="Aptos"/>
          <w:b/>
        </w:rPr>
        <w:t>Duration</w:t>
      </w:r>
      <w:r w:rsidRPr="007D7935">
        <w:rPr>
          <w:rFonts w:ascii="Aptos" w:hAnsi="Aptos"/>
        </w:rPr>
        <w:t xml:space="preserve"> (</w:t>
      </w:r>
      <w:r w:rsidRPr="007D7935">
        <w:rPr>
          <w:rFonts w:ascii="Aptos" w:hAnsi="Aptos"/>
          <w:i/>
        </w:rPr>
        <w:t>please indicate the start date and the estimated end date</w:t>
      </w:r>
      <w:r w:rsidRPr="007D7935">
        <w:rPr>
          <w:rFonts w:ascii="Aptos" w:hAnsi="Aptos"/>
        </w:rPr>
        <w:t xml:space="preserve">): </w:t>
      </w:r>
    </w:p>
    <w:p w14:paraId="5420523E" w14:textId="77777777" w:rsidR="005D5FEA" w:rsidRPr="007D7935" w:rsidRDefault="00000000" w:rsidP="005D5FEA">
      <w:pPr>
        <w:rPr>
          <w:rFonts w:ascii="Aptos" w:hAnsi="Aptos"/>
          <w:b/>
          <w:lang w:val="fr-FR"/>
        </w:rPr>
      </w:pPr>
      <w:r w:rsidRPr="007D7935">
        <w:rPr>
          <w:rFonts w:ascii="Aptos" w:hAnsi="Aptos"/>
          <w:b/>
        </w:rPr>
        <w:t>Place where the project will be carried out</w:t>
      </w:r>
      <w:r w:rsidRPr="007D7935">
        <w:rPr>
          <w:rFonts w:ascii="Aptos" w:hAnsi="Aptos"/>
        </w:rPr>
        <w:t xml:space="preserve"> :  </w:t>
      </w:r>
      <w:r w:rsidRPr="007D7935">
        <w:rPr>
          <w:rFonts w:ascii="Segoe UI Symbol" w:hAnsi="Segoe UI Symbol" w:cs="Segoe UI Symbol"/>
        </w:rPr>
        <w:t>☐</w:t>
      </w:r>
      <w:r w:rsidRPr="007D7935">
        <w:rPr>
          <w:rFonts w:ascii="Aptos" w:hAnsi="Aptos"/>
        </w:rPr>
        <w:t xml:space="preserve"> at the school   </w:t>
      </w:r>
      <w:r w:rsidRPr="007D7935">
        <w:rPr>
          <w:rFonts w:ascii="Segoe UI Symbol" w:hAnsi="Segoe UI Symbol" w:cs="Segoe UI Symbol"/>
        </w:rPr>
        <w:t>☐</w:t>
      </w:r>
      <w:r w:rsidRPr="007D7935">
        <w:rPr>
          <w:rFonts w:ascii="Aptos" w:hAnsi="Aptos"/>
        </w:rPr>
        <w:t xml:space="preserve"> on another site (</w:t>
      </w:r>
      <w:r w:rsidRPr="007D7935">
        <w:rPr>
          <w:rFonts w:ascii="Aptos" w:hAnsi="Aptos"/>
          <w:i/>
          <w:sz w:val="18"/>
        </w:rPr>
        <w:t xml:space="preserve">please indicate the name and address) </w:t>
      </w:r>
    </w:p>
    <w:p w14:paraId="76FFF75A" w14:textId="4ABB8964" w:rsidR="008E2664" w:rsidRDefault="00000000" w:rsidP="00AD2A62">
      <w:pPr>
        <w:jc w:val="both"/>
        <w:rPr>
          <w:rFonts w:ascii="Aptos" w:hAnsi="Aptos"/>
        </w:rPr>
      </w:pPr>
      <w:r w:rsidRPr="007D7935">
        <w:rPr>
          <w:rFonts w:ascii="Aptos" w:hAnsi="Aptos"/>
          <w:b/>
        </w:rPr>
        <w:t xml:space="preserve">Are the samples sent abroad?  </w:t>
      </w:r>
      <w:r w:rsidRPr="007D7935">
        <w:rPr>
          <w:rFonts w:ascii="Segoe UI Symbol" w:hAnsi="Segoe UI Symbol" w:cs="Segoe UI Symbol"/>
        </w:rPr>
        <w:t>☐</w:t>
      </w:r>
      <w:r w:rsidRPr="007D7935">
        <w:rPr>
          <w:rFonts w:ascii="Aptos" w:hAnsi="Aptos"/>
        </w:rPr>
        <w:t xml:space="preserve"> Yes </w:t>
      </w:r>
      <w:r w:rsidRPr="007D7935">
        <w:rPr>
          <w:rFonts w:ascii="Aptos" w:hAnsi="Aptos"/>
        </w:rPr>
        <w:tab/>
      </w:r>
      <w:r w:rsidRPr="007D7935">
        <w:rPr>
          <w:rFonts w:ascii="Segoe UI Symbol" w:hAnsi="Segoe UI Symbol" w:cs="Segoe UI Symbol"/>
        </w:rPr>
        <w:t>☐</w:t>
      </w:r>
      <w:r w:rsidRPr="007D7935">
        <w:rPr>
          <w:rFonts w:ascii="Aptos" w:hAnsi="Aptos"/>
        </w:rPr>
        <w:t xml:space="preserve"> No</w:t>
      </w:r>
    </w:p>
    <w:p w14:paraId="17928F55" w14:textId="77777777" w:rsidR="008E2664" w:rsidRDefault="008E2664">
      <w:pPr>
        <w:rPr>
          <w:rFonts w:ascii="Aptos" w:hAnsi="Aptos"/>
        </w:rPr>
      </w:pPr>
      <w:r>
        <w:rPr>
          <w:rFonts w:ascii="Aptos" w:hAnsi="Aptos"/>
        </w:rPr>
        <w:br w:type="page"/>
      </w:r>
    </w:p>
    <w:p w14:paraId="54C127F0" w14:textId="19F4E9AA" w:rsidR="005D5FEA" w:rsidRPr="007D7935" w:rsidRDefault="00000000" w:rsidP="00B00057">
      <w:pPr>
        <w:pStyle w:val="Titre2"/>
        <w:rPr>
          <w:rFonts w:ascii="Aptos" w:hAnsi="Aptos"/>
          <w:lang w:val="fr-FR"/>
        </w:rPr>
      </w:pPr>
      <w:r w:rsidRPr="007D7935">
        <w:rPr>
          <w:rFonts w:ascii="Aptos" w:hAnsi="Aptos"/>
          <w:u w:val="single"/>
        </w:rPr>
        <w:lastRenderedPageBreak/>
        <w:t>Collaboration and valorization</w:t>
      </w:r>
    </w:p>
    <w:p w14:paraId="1125FFED" w14:textId="77777777" w:rsidR="005D5FEA" w:rsidRPr="007D7935" w:rsidRDefault="00000000" w:rsidP="005D5FEA">
      <w:pPr>
        <w:spacing w:after="0"/>
        <w:jc w:val="both"/>
        <w:rPr>
          <w:rFonts w:ascii="Aptos" w:hAnsi="Aptos"/>
          <w:i/>
          <w:sz w:val="18"/>
          <w:lang w:val="fr-FR"/>
        </w:rPr>
      </w:pPr>
      <w:r w:rsidRPr="007D7935">
        <w:rPr>
          <w:rFonts w:ascii="Aptos" w:hAnsi="Aptos"/>
          <w:b/>
        </w:rPr>
        <w:t xml:space="preserve">IP sharing (patents, etc.): </w:t>
      </w:r>
      <w:r w:rsidR="00B00057" w:rsidRPr="007D7935">
        <w:rPr>
          <w:rFonts w:ascii="Aptos" w:hAnsi="Aptos"/>
          <w:b/>
        </w:rPr>
        <w:tab/>
      </w:r>
      <w:r w:rsidR="00B00057" w:rsidRPr="007D7935">
        <w:rPr>
          <w:rFonts w:ascii="Aptos" w:hAnsi="Aptos"/>
          <w:b/>
        </w:rPr>
        <w:tab/>
      </w:r>
      <w:r w:rsidRPr="007D7935">
        <w:rPr>
          <w:rFonts w:ascii="Segoe UI Symbol" w:hAnsi="Segoe UI Symbol" w:cs="Segoe UI Symbol"/>
        </w:rPr>
        <w:t>☐</w:t>
      </w:r>
      <w:r w:rsidRPr="007D7935">
        <w:rPr>
          <w:rFonts w:ascii="Aptos" w:hAnsi="Aptos"/>
        </w:rPr>
        <w:t xml:space="preserve"> Yes </w:t>
      </w:r>
      <w:r w:rsidRPr="007D7935">
        <w:rPr>
          <w:rFonts w:ascii="Aptos" w:hAnsi="Aptos"/>
        </w:rPr>
        <w:tab/>
      </w:r>
      <w:r w:rsidRPr="007D7935">
        <w:rPr>
          <w:rFonts w:ascii="Segoe UI Symbol" w:hAnsi="Segoe UI Symbol" w:cs="Segoe UI Symbol"/>
        </w:rPr>
        <w:t>☐</w:t>
      </w:r>
      <w:r w:rsidRPr="007D7935">
        <w:rPr>
          <w:rFonts w:ascii="Aptos" w:hAnsi="Aptos"/>
        </w:rPr>
        <w:t xml:space="preserve"> No</w:t>
      </w:r>
    </w:p>
    <w:p w14:paraId="79D7E37D" w14:textId="77777777" w:rsidR="005D5FEA" w:rsidRPr="007D7935" w:rsidRDefault="00000000" w:rsidP="005D5FEA">
      <w:pPr>
        <w:spacing w:after="0"/>
        <w:jc w:val="both"/>
        <w:rPr>
          <w:rFonts w:ascii="Aptos" w:hAnsi="Aptos"/>
          <w:i/>
          <w:sz w:val="18"/>
          <w:lang w:val="fr-FR"/>
        </w:rPr>
      </w:pPr>
      <w:r w:rsidRPr="007D7935">
        <w:rPr>
          <w:rFonts w:ascii="Aptos" w:hAnsi="Aptos"/>
          <w:b/>
        </w:rPr>
        <w:t xml:space="preserve">Sharing results: </w:t>
      </w:r>
      <w:r w:rsidR="00B00057" w:rsidRPr="007D7935">
        <w:rPr>
          <w:rFonts w:ascii="Aptos" w:hAnsi="Aptos"/>
          <w:b/>
        </w:rPr>
        <w:tab/>
      </w:r>
      <w:r w:rsidR="00B00057" w:rsidRPr="007D7935">
        <w:rPr>
          <w:rFonts w:ascii="Aptos" w:hAnsi="Aptos"/>
          <w:b/>
        </w:rPr>
        <w:tab/>
      </w:r>
      <w:r w:rsidR="00B00057" w:rsidRPr="007D7935">
        <w:rPr>
          <w:rFonts w:ascii="Aptos" w:hAnsi="Aptos"/>
          <w:b/>
        </w:rPr>
        <w:tab/>
      </w:r>
      <w:r w:rsidRPr="007D7935">
        <w:rPr>
          <w:rFonts w:ascii="Segoe UI Symbol" w:hAnsi="Segoe UI Symbol" w:cs="Segoe UI Symbol"/>
        </w:rPr>
        <w:t>☐</w:t>
      </w:r>
      <w:r w:rsidRPr="007D7935">
        <w:rPr>
          <w:rFonts w:ascii="Aptos" w:hAnsi="Aptos"/>
        </w:rPr>
        <w:t xml:space="preserve"> Yes </w:t>
      </w:r>
      <w:r w:rsidRPr="007D7935">
        <w:rPr>
          <w:rFonts w:ascii="Aptos" w:hAnsi="Aptos"/>
        </w:rPr>
        <w:tab/>
      </w:r>
      <w:r w:rsidRPr="007D7935">
        <w:rPr>
          <w:rFonts w:ascii="Segoe UI Symbol" w:hAnsi="Segoe UI Symbol" w:cs="Segoe UI Symbol"/>
        </w:rPr>
        <w:t>☐</w:t>
      </w:r>
      <w:r w:rsidRPr="007D7935">
        <w:rPr>
          <w:rFonts w:ascii="Aptos" w:hAnsi="Aptos"/>
        </w:rPr>
        <w:t xml:space="preserve"> No</w:t>
      </w:r>
    </w:p>
    <w:p w14:paraId="6A3F1BAF" w14:textId="77777777" w:rsidR="005D5FEA" w:rsidRPr="007D7935" w:rsidRDefault="00000000" w:rsidP="005D5FEA">
      <w:pPr>
        <w:spacing w:after="0"/>
        <w:jc w:val="both"/>
        <w:rPr>
          <w:rFonts w:ascii="Aptos" w:hAnsi="Aptos"/>
          <w:i/>
          <w:sz w:val="18"/>
          <w:lang w:val="fr-FR"/>
        </w:rPr>
      </w:pPr>
      <w:r w:rsidRPr="007D7935">
        <w:rPr>
          <w:rFonts w:ascii="Aptos" w:hAnsi="Aptos"/>
          <w:b/>
        </w:rPr>
        <w:t xml:space="preserve">Co-author CHU in the publications: </w:t>
      </w:r>
      <w:r w:rsidR="00B00057" w:rsidRPr="007D7935">
        <w:rPr>
          <w:rFonts w:ascii="Aptos" w:hAnsi="Aptos"/>
          <w:b/>
        </w:rPr>
        <w:tab/>
      </w:r>
      <w:r w:rsidRPr="007D7935">
        <w:rPr>
          <w:rFonts w:ascii="Segoe UI Symbol" w:hAnsi="Segoe UI Symbol" w:cs="Segoe UI Symbol"/>
        </w:rPr>
        <w:t>☐</w:t>
      </w:r>
      <w:r w:rsidRPr="007D7935">
        <w:rPr>
          <w:rFonts w:ascii="Aptos" w:hAnsi="Aptos"/>
        </w:rPr>
        <w:t xml:space="preserve"> Yes </w:t>
      </w:r>
      <w:r w:rsidRPr="007D7935">
        <w:rPr>
          <w:rFonts w:ascii="Aptos" w:hAnsi="Aptos"/>
        </w:rPr>
        <w:tab/>
      </w:r>
      <w:r w:rsidRPr="007D7935">
        <w:rPr>
          <w:rFonts w:ascii="Segoe UI Symbol" w:hAnsi="Segoe UI Symbol" w:cs="Segoe UI Symbol"/>
        </w:rPr>
        <w:t>☐</w:t>
      </w:r>
      <w:r w:rsidRPr="007D7935">
        <w:rPr>
          <w:rFonts w:ascii="Aptos" w:hAnsi="Aptos"/>
        </w:rPr>
        <w:t xml:space="preserve"> No</w:t>
      </w:r>
    </w:p>
    <w:p w14:paraId="1215EA5C" w14:textId="77777777" w:rsidR="005D5FEA" w:rsidRPr="007D7935" w:rsidRDefault="00000000" w:rsidP="005D5FEA">
      <w:pPr>
        <w:spacing w:after="0"/>
        <w:jc w:val="both"/>
        <w:rPr>
          <w:rFonts w:ascii="Aptos" w:hAnsi="Aptos"/>
          <w:sz w:val="18"/>
          <w:lang w:val="fr-FR"/>
        </w:rPr>
      </w:pPr>
      <w:r w:rsidRPr="007D7935">
        <w:rPr>
          <w:rFonts w:ascii="Aptos" w:hAnsi="Aptos"/>
          <w:b/>
        </w:rPr>
        <w:t>Other Recognition Modalities:</w:t>
      </w:r>
      <w:r w:rsidR="00B00057" w:rsidRPr="007D7935">
        <w:rPr>
          <w:rFonts w:ascii="Aptos" w:hAnsi="Aptos"/>
          <w:b/>
        </w:rPr>
        <w:tab/>
      </w:r>
      <w:r w:rsidRPr="007D7935">
        <w:rPr>
          <w:rFonts w:ascii="Segoe UI Symbol" w:hAnsi="Segoe UI Symbol" w:cs="Segoe UI Symbol"/>
        </w:rPr>
        <w:t>☐</w:t>
      </w:r>
      <w:r w:rsidRPr="007D7935">
        <w:rPr>
          <w:rFonts w:ascii="Aptos" w:hAnsi="Aptos"/>
        </w:rPr>
        <w:t xml:space="preserve"> Yes </w:t>
      </w:r>
      <w:r w:rsidRPr="007D7935">
        <w:rPr>
          <w:rFonts w:ascii="Aptos" w:hAnsi="Aptos"/>
        </w:rPr>
        <w:tab/>
      </w:r>
      <w:r w:rsidRPr="007D7935">
        <w:rPr>
          <w:rFonts w:ascii="Segoe UI Symbol" w:hAnsi="Segoe UI Symbol" w:cs="Segoe UI Symbol"/>
        </w:rPr>
        <w:t>☐</w:t>
      </w:r>
      <w:r w:rsidRPr="007D7935">
        <w:rPr>
          <w:rFonts w:ascii="Aptos" w:hAnsi="Aptos"/>
        </w:rPr>
        <w:t xml:space="preserve"> not - </w:t>
      </w:r>
      <w:r w:rsidRPr="007D7935">
        <w:rPr>
          <w:rFonts w:ascii="Aptos" w:hAnsi="Aptos"/>
          <w:i/>
        </w:rPr>
        <w:t>If so, please specify these terms and conditions</w:t>
      </w:r>
    </w:p>
    <w:p w14:paraId="6DCC8078" w14:textId="77777777" w:rsidR="00B00057" w:rsidRPr="007D7935" w:rsidRDefault="00B00057" w:rsidP="00B00057">
      <w:pPr>
        <w:spacing w:after="0"/>
        <w:jc w:val="both"/>
        <w:rPr>
          <w:rFonts w:ascii="Aptos" w:hAnsi="Aptos"/>
          <w:i/>
          <w:lang w:val="fr-FR"/>
        </w:rPr>
      </w:pPr>
    </w:p>
    <w:p w14:paraId="59696C82" w14:textId="36B6303B" w:rsidR="00B00057" w:rsidRDefault="00B00057" w:rsidP="00B00057">
      <w:pPr>
        <w:spacing w:after="0"/>
        <w:jc w:val="both"/>
        <w:rPr>
          <w:rFonts w:ascii="Aptos" w:hAnsi="Aptos"/>
          <w:i/>
          <w:lang w:val="fr-FR"/>
        </w:rPr>
      </w:pPr>
    </w:p>
    <w:p w14:paraId="06650EB2" w14:textId="77777777" w:rsidR="00854112" w:rsidRPr="007D7935" w:rsidRDefault="00854112" w:rsidP="00B00057">
      <w:pPr>
        <w:spacing w:after="0"/>
        <w:jc w:val="both"/>
        <w:rPr>
          <w:rFonts w:ascii="Aptos" w:hAnsi="Aptos"/>
          <w:i/>
          <w:lang w:val="fr-FR"/>
        </w:rPr>
      </w:pPr>
    </w:p>
    <w:p w14:paraId="3C74AD3D" w14:textId="77777777" w:rsidR="00B00057" w:rsidRPr="007D7935" w:rsidRDefault="00B00057" w:rsidP="00B00057">
      <w:pPr>
        <w:spacing w:after="0"/>
        <w:jc w:val="both"/>
        <w:rPr>
          <w:rFonts w:ascii="Aptos" w:hAnsi="Aptos"/>
          <w:i/>
          <w:lang w:val="fr-FR"/>
        </w:rPr>
      </w:pPr>
    </w:p>
    <w:tbl>
      <w:tblPr>
        <w:tblStyle w:val="Grilledutableau"/>
        <w:tblW w:w="0" w:type="auto"/>
        <w:shd w:val="clear" w:color="auto" w:fill="5D8BC3"/>
        <w:tblLook w:val="04A0" w:firstRow="1" w:lastRow="0" w:firstColumn="1" w:lastColumn="0" w:noHBand="0" w:noVBand="1"/>
      </w:tblPr>
      <w:tblGrid>
        <w:gridCol w:w="8630"/>
      </w:tblGrid>
      <w:tr w:rsidR="0060462A" w14:paraId="60B8E751" w14:textId="77777777" w:rsidTr="00852889">
        <w:tc>
          <w:tcPr>
            <w:tcW w:w="8630" w:type="dxa"/>
            <w:shd w:val="clear" w:color="auto" w:fill="5D8BC3"/>
          </w:tcPr>
          <w:p w14:paraId="6326DA38" w14:textId="77777777" w:rsidR="00B00057" w:rsidRPr="007D7935" w:rsidRDefault="00000000" w:rsidP="00B00057">
            <w:pPr>
              <w:jc w:val="center"/>
              <w:rPr>
                <w:rFonts w:ascii="Aptos" w:hAnsi="Aptos"/>
                <w:b/>
                <w:i/>
                <w:color w:val="FFFFFF" w:themeColor="background1"/>
                <w:sz w:val="24"/>
                <w:lang w:val="fr-FR"/>
              </w:rPr>
            </w:pPr>
            <w:r w:rsidRPr="007D7935">
              <w:rPr>
                <w:rFonts w:ascii="Aptos" w:hAnsi="Aptos"/>
                <w:b/>
                <w:i/>
                <w:color w:val="FFFFFF" w:themeColor="background1"/>
                <w:sz w:val="24"/>
              </w:rPr>
              <w:t>PART 2</w:t>
            </w:r>
          </w:p>
          <w:p w14:paraId="648E871C" w14:textId="77777777" w:rsidR="00B00057" w:rsidRPr="007D7935" w:rsidRDefault="00000000" w:rsidP="00B00057">
            <w:pPr>
              <w:jc w:val="center"/>
              <w:rPr>
                <w:rFonts w:ascii="Aptos" w:hAnsi="Aptos"/>
                <w:b/>
                <w:i/>
                <w:color w:val="FFFFFF" w:themeColor="background1"/>
                <w:sz w:val="24"/>
                <w:lang w:val="fr-FR"/>
              </w:rPr>
            </w:pPr>
            <w:r w:rsidRPr="007D7935">
              <w:rPr>
                <w:rFonts w:ascii="Aptos" w:hAnsi="Aptos"/>
                <w:b/>
                <w:i/>
                <w:color w:val="FFFFFF" w:themeColor="background1"/>
                <w:sz w:val="24"/>
              </w:rPr>
              <w:t>INFORMATION ON BIOLOGICAL RESOURCES</w:t>
            </w:r>
          </w:p>
          <w:p w14:paraId="4AE2252C" w14:textId="77777777" w:rsidR="00852889" w:rsidRPr="007D7935" w:rsidRDefault="00000000" w:rsidP="00852889">
            <w:pPr>
              <w:jc w:val="center"/>
              <w:rPr>
                <w:rFonts w:ascii="Aptos" w:hAnsi="Aptos"/>
                <w:b/>
                <w:i/>
                <w:color w:val="FFFFFF" w:themeColor="background1"/>
                <w:sz w:val="24"/>
                <w:lang w:val="fr-FR"/>
              </w:rPr>
            </w:pPr>
            <w:r w:rsidRPr="007D7935">
              <w:rPr>
                <w:rFonts w:ascii="Aptos" w:hAnsi="Aptos"/>
                <w:b/>
                <w:i/>
                <w:color w:val="FFFFFF" w:themeColor="background1"/>
                <w:sz w:val="24"/>
              </w:rPr>
              <w:t>To be completed by the user</w:t>
            </w:r>
          </w:p>
        </w:tc>
      </w:tr>
    </w:tbl>
    <w:p w14:paraId="308F0291" w14:textId="77777777" w:rsidR="005D5FEA" w:rsidRPr="007D7935" w:rsidRDefault="005D5FEA" w:rsidP="005D5FEA">
      <w:pPr>
        <w:spacing w:after="0"/>
        <w:rPr>
          <w:lang w:val="fr-FR"/>
        </w:rPr>
      </w:pPr>
    </w:p>
    <w:p w14:paraId="79623CFA" w14:textId="77777777" w:rsidR="00A338AC" w:rsidRPr="007D7935" w:rsidRDefault="00000000" w:rsidP="00EB0AED">
      <w:pPr>
        <w:rPr>
          <w:rFonts w:ascii="Aptos" w:hAnsi="Aptos"/>
          <w:lang w:val="fr-FR"/>
        </w:rPr>
      </w:pPr>
      <w:r w:rsidRPr="007D7935">
        <w:rPr>
          <w:rFonts w:ascii="Aptos" w:hAnsi="Aptos"/>
          <w:b/>
        </w:rPr>
        <w:t>Name of the collection</w:t>
      </w:r>
      <w:r w:rsidRPr="007D7935">
        <w:rPr>
          <w:rFonts w:ascii="Aptos" w:hAnsi="Aptos"/>
        </w:rPr>
        <w:t xml:space="preserve"> (</w:t>
      </w:r>
      <w:r w:rsidRPr="007D7935">
        <w:rPr>
          <w:rFonts w:ascii="Aptos" w:hAnsi="Aptos"/>
          <w:b/>
          <w:i/>
        </w:rPr>
        <w:t>if applicable</w:t>
      </w:r>
      <w:r w:rsidRPr="007D7935">
        <w:rPr>
          <w:rFonts w:ascii="Aptos" w:hAnsi="Aptos"/>
          <w:i/>
        </w:rPr>
        <w:t xml:space="preserve"> – to be completed with the CRB theme</w:t>
      </w:r>
      <w:r w:rsidRPr="007D7935">
        <w:rPr>
          <w:rFonts w:ascii="Aptos" w:hAnsi="Aptos"/>
        </w:rPr>
        <w:t>):</w:t>
      </w:r>
    </w:p>
    <w:p w14:paraId="48CA4DE3" w14:textId="77777777" w:rsidR="00A338AC" w:rsidRPr="007D7935" w:rsidRDefault="00000000" w:rsidP="00CC4DEB">
      <w:pPr>
        <w:spacing w:after="0"/>
        <w:rPr>
          <w:rFonts w:ascii="Aptos" w:eastAsiaTheme="majorEastAsia" w:hAnsi="Aptos" w:cstheme="majorBidi"/>
          <w:b/>
          <w:bCs/>
          <w:color w:val="4F81BD" w:themeColor="accent1"/>
          <w:sz w:val="26"/>
          <w:szCs w:val="26"/>
          <w:u w:val="single"/>
          <w:lang w:val="fr-FR"/>
        </w:rPr>
      </w:pPr>
      <w:r w:rsidRPr="007D7935">
        <w:rPr>
          <w:rFonts w:ascii="Aptos" w:eastAsiaTheme="majorEastAsia" w:hAnsi="Aptos" w:cstheme="majorBidi"/>
          <w:b/>
          <w:bCs/>
          <w:color w:val="4F81BD" w:themeColor="accent1"/>
          <w:sz w:val="26"/>
          <w:szCs w:val="26"/>
          <w:u w:val="single"/>
        </w:rPr>
        <w:t>Samples requested</w:t>
      </w:r>
    </w:p>
    <w:p w14:paraId="7DA84A5B" w14:textId="77777777" w:rsidR="00BA136C" w:rsidRPr="007D7935" w:rsidRDefault="00000000" w:rsidP="00BA136C">
      <w:pPr>
        <w:rPr>
          <w:rFonts w:ascii="Aptos" w:hAnsi="Aptos"/>
          <w:lang w:val="fr-FR"/>
        </w:rPr>
      </w:pPr>
      <w:r w:rsidRPr="007D7935">
        <w:rPr>
          <w:rFonts w:ascii="Aptos" w:hAnsi="Aptos"/>
          <w:b/>
        </w:rPr>
        <w:t>Pathology(ies) concerned:</w:t>
      </w:r>
    </w:p>
    <w:p w14:paraId="3C3984D0" w14:textId="77777777" w:rsidR="00BA136C" w:rsidRPr="007D7935" w:rsidRDefault="00000000" w:rsidP="00BA136C">
      <w:pPr>
        <w:rPr>
          <w:rFonts w:ascii="Aptos" w:hAnsi="Aptos"/>
          <w:lang w:val="fr-FR"/>
        </w:rPr>
      </w:pPr>
      <w:r w:rsidRPr="007D7935">
        <w:rPr>
          <w:rFonts w:ascii="Aptos" w:hAnsi="Aptos"/>
          <w:b/>
        </w:rPr>
        <w:t>Number of Desired Sample(s):</w:t>
      </w:r>
    </w:p>
    <w:p w14:paraId="3CBA0A02" w14:textId="6812DC09" w:rsidR="00BA136C" w:rsidRPr="007D7935" w:rsidRDefault="00000000" w:rsidP="00BA136C">
      <w:pPr>
        <w:rPr>
          <w:rFonts w:ascii="Aptos" w:hAnsi="Aptos"/>
          <w:lang w:val="fr-FR"/>
        </w:rPr>
      </w:pPr>
      <w:r w:rsidRPr="007D7935">
        <w:rPr>
          <w:rFonts w:ascii="Aptos" w:hAnsi="Aptos"/>
          <w:b/>
        </w:rPr>
        <w:t xml:space="preserve">Gender:    </w:t>
      </w:r>
      <w:r w:rsidRPr="007D7935">
        <w:rPr>
          <w:rFonts w:ascii="Aptos" w:hAnsi="Aptos"/>
        </w:rPr>
        <w:tab/>
      </w:r>
      <w:r w:rsidRPr="007D7935">
        <w:rPr>
          <w:rFonts w:ascii="Segoe UI Symbol" w:hAnsi="Segoe UI Symbol" w:cs="Segoe UI Symbol"/>
        </w:rPr>
        <w:t>☐</w:t>
      </w:r>
      <w:r w:rsidRPr="007D7935">
        <w:rPr>
          <w:rFonts w:ascii="Aptos" w:hAnsi="Aptos"/>
        </w:rPr>
        <w:t xml:space="preserve"> Male </w:t>
      </w:r>
      <w:r w:rsidRPr="007D7935">
        <w:rPr>
          <w:rFonts w:ascii="Aptos" w:hAnsi="Aptos"/>
        </w:rPr>
        <w:tab/>
      </w:r>
      <w:r w:rsidRPr="007D7935">
        <w:rPr>
          <w:rFonts w:ascii="Segoe UI Symbol" w:hAnsi="Segoe UI Symbol" w:cs="Segoe UI Symbol"/>
        </w:rPr>
        <w:t>☐</w:t>
      </w:r>
      <w:r w:rsidRPr="007D7935">
        <w:rPr>
          <w:rFonts w:ascii="Aptos" w:hAnsi="Aptos"/>
        </w:rPr>
        <w:t xml:space="preserve"> Feminine</w:t>
      </w:r>
      <w:r>
        <w:rPr>
          <w:rFonts w:ascii="Aptos" w:hAnsi="Aptos"/>
        </w:rPr>
        <w:tab/>
        <w:t xml:space="preserve">| </w:t>
      </w:r>
      <w:r w:rsidRPr="007D7935">
        <w:rPr>
          <w:rFonts w:ascii="Aptos" w:hAnsi="Aptos"/>
          <w:b/>
        </w:rPr>
        <w:t xml:space="preserve">Patients : </w:t>
      </w:r>
      <w:r w:rsidRPr="007D7935">
        <w:rPr>
          <w:rFonts w:ascii="Segoe UI Symbol" w:hAnsi="Segoe UI Symbol" w:cs="Segoe UI Symbol"/>
        </w:rPr>
        <w:t>☐</w:t>
      </w:r>
      <w:r w:rsidRPr="007D7935">
        <w:rPr>
          <w:rFonts w:ascii="Aptos" w:hAnsi="Aptos"/>
        </w:rPr>
        <w:t xml:space="preserve"> major </w:t>
      </w:r>
      <w:r w:rsidRPr="007D7935">
        <w:rPr>
          <w:rFonts w:ascii="Aptos" w:hAnsi="Aptos"/>
        </w:rPr>
        <w:tab/>
      </w:r>
      <w:r w:rsidRPr="007D7935">
        <w:rPr>
          <w:rFonts w:ascii="Segoe UI Symbol" w:hAnsi="Segoe UI Symbol" w:cs="Segoe UI Symbol"/>
        </w:rPr>
        <w:t>☐</w:t>
      </w:r>
      <w:r w:rsidRPr="007D7935">
        <w:rPr>
          <w:rFonts w:ascii="Aptos" w:hAnsi="Aptos"/>
        </w:rPr>
        <w:t xml:space="preserve"> minor</w:t>
      </w:r>
      <w:r w:rsidRPr="007D7935">
        <w:rPr>
          <w:rFonts w:ascii="Aptos" w:hAnsi="Aptos"/>
        </w:rPr>
        <w:tab/>
      </w:r>
      <w:r>
        <w:rPr>
          <w:rFonts w:ascii="Aptos" w:hAnsi="Aptos"/>
        </w:rPr>
        <w:t xml:space="preserve">| </w:t>
      </w:r>
      <w:r w:rsidRPr="007D7935">
        <w:rPr>
          <w:rFonts w:ascii="Aptos" w:hAnsi="Aptos"/>
          <w:b/>
        </w:rPr>
        <w:t>Age</w:t>
      </w:r>
      <w:r w:rsidRPr="007D7935">
        <w:rPr>
          <w:rFonts w:ascii="Aptos" w:hAnsi="Aptos"/>
        </w:rPr>
        <w:t xml:space="preserve"> : </w:t>
      </w:r>
      <w:r w:rsidRPr="007D7935">
        <w:rPr>
          <w:rFonts w:ascii="Aptos" w:hAnsi="Aptos"/>
        </w:rPr>
        <w:tab/>
      </w:r>
    </w:p>
    <w:p w14:paraId="481EB695" w14:textId="77777777" w:rsidR="00BA136C" w:rsidRPr="007D7935" w:rsidRDefault="00000000" w:rsidP="00BA136C">
      <w:pPr>
        <w:rPr>
          <w:rFonts w:ascii="Aptos" w:hAnsi="Aptos"/>
          <w:lang w:val="fr-FR"/>
        </w:rPr>
      </w:pPr>
      <w:r w:rsidRPr="007D7935">
        <w:rPr>
          <w:rFonts w:ascii="Aptos" w:hAnsi="Aptos"/>
          <w:b/>
        </w:rPr>
        <w:t>Exclusion criteria:</w:t>
      </w:r>
    </w:p>
    <w:p w14:paraId="5D4F5362" w14:textId="0EE0F932" w:rsidR="00BA136C" w:rsidRPr="007D7935" w:rsidRDefault="00000000" w:rsidP="00BA136C">
      <w:pPr>
        <w:rPr>
          <w:rFonts w:ascii="Aptos" w:hAnsi="Aptos"/>
          <w:lang w:val="fr-FR"/>
        </w:rPr>
      </w:pPr>
      <w:r w:rsidRPr="007D7935">
        <w:rPr>
          <w:rFonts w:ascii="Aptos" w:hAnsi="Aptos"/>
          <w:b/>
        </w:rPr>
        <w:t>Desired availability date</w:t>
      </w:r>
      <w:r w:rsidRPr="00BA136C">
        <w:rPr>
          <w:rFonts w:ascii="Aptos" w:hAnsi="Aptos"/>
          <w:b/>
          <w:i/>
          <w:sz w:val="18"/>
        </w:rPr>
        <w:t xml:space="preserve"> :</w:t>
      </w:r>
    </w:p>
    <w:p w14:paraId="141ADC1A" w14:textId="50D0D6B4" w:rsidR="002D0862" w:rsidRDefault="00000000" w:rsidP="00CC4DEB">
      <w:pPr>
        <w:spacing w:after="0"/>
        <w:rPr>
          <w:rFonts w:ascii="Aptos" w:hAnsi="Aptos"/>
          <w:lang w:val="fr-FR"/>
        </w:rPr>
      </w:pPr>
      <w:r w:rsidRPr="007D7935">
        <w:rPr>
          <w:rFonts w:ascii="Aptos" w:hAnsi="Aptos"/>
          <w:b/>
        </w:rPr>
        <w:t xml:space="preserve">Type of samples desired </w:t>
      </w:r>
      <w:r w:rsidR="00866300" w:rsidRPr="007D7935">
        <w:rPr>
          <w:rFonts w:ascii="Aptos" w:hAnsi="Aptos"/>
        </w:rPr>
        <w:tab/>
      </w:r>
      <w:r w:rsidR="00866300" w:rsidRPr="007D7935">
        <w:rPr>
          <w:rFonts w:ascii="Wingdings" w:hAnsi="Wingdings"/>
        </w:rPr>
        <w:sym w:font="Wingdings" w:char="F06D"/>
      </w:r>
      <w:r w:rsidR="00866300" w:rsidRPr="007D7935">
        <w:rPr>
          <w:rFonts w:ascii="Aptos" w:hAnsi="Aptos"/>
        </w:rPr>
        <w:t xml:space="preserve"> Fees </w:t>
      </w:r>
      <w:r w:rsidR="00866300" w:rsidRPr="007D7935">
        <w:rPr>
          <w:rFonts w:ascii="Aptos" w:hAnsi="Aptos"/>
        </w:rPr>
        <w:tab/>
      </w:r>
      <w:r w:rsidR="00866300" w:rsidRPr="007D7935">
        <w:rPr>
          <w:rFonts w:ascii="Aptos" w:hAnsi="Aptos"/>
        </w:rPr>
        <w:tab/>
      </w:r>
      <w:r w:rsidR="00866300" w:rsidRPr="007D7935">
        <w:rPr>
          <w:rFonts w:ascii="Wingdings" w:hAnsi="Wingdings"/>
        </w:rPr>
        <w:sym w:font="Wingdings" w:char="F06D"/>
      </w:r>
      <w:r w:rsidR="00866300" w:rsidRPr="007D7935">
        <w:rPr>
          <w:rFonts w:ascii="Aptos" w:hAnsi="Aptos"/>
        </w:rPr>
        <w:t xml:space="preserve"> frozen</w:t>
      </w:r>
      <w:r w:rsidR="00866300" w:rsidRPr="007D7935">
        <w:rPr>
          <w:rFonts w:ascii="Aptos" w:hAnsi="Aptos"/>
        </w:rPr>
        <w:tab/>
      </w:r>
      <w:r w:rsidR="00866300" w:rsidRPr="007D7935">
        <w:rPr>
          <w:rFonts w:ascii="Wingdings" w:hAnsi="Wingdings"/>
        </w:rPr>
        <w:sym w:font="Wingdings" w:char="F06D"/>
      </w:r>
      <w:r w:rsidR="00866300" w:rsidRPr="007D7935">
        <w:rPr>
          <w:rFonts w:ascii="Aptos" w:hAnsi="Aptos"/>
        </w:rPr>
        <w:t xml:space="preserve"> paraffin</w:t>
      </w:r>
    </w:p>
    <w:p w14:paraId="557321E7" w14:textId="4B5E51AC" w:rsidR="00877101" w:rsidRDefault="00877101" w:rsidP="00CC4DEB">
      <w:pPr>
        <w:spacing w:after="0"/>
        <w:rPr>
          <w:rFonts w:ascii="Aptos" w:hAnsi="Aptos"/>
          <w:lang w:val="fr-FR"/>
        </w:rPr>
      </w:pPr>
    </w:p>
    <w:tbl>
      <w:tblPr>
        <w:tblStyle w:val="Grilledutableau"/>
        <w:tblW w:w="0" w:type="auto"/>
        <w:tblLook w:val="04A0" w:firstRow="1" w:lastRow="0" w:firstColumn="1" w:lastColumn="0" w:noHBand="0" w:noVBand="1"/>
      </w:tblPr>
      <w:tblGrid>
        <w:gridCol w:w="1603"/>
        <w:gridCol w:w="1588"/>
        <w:gridCol w:w="1562"/>
        <w:gridCol w:w="1611"/>
        <w:gridCol w:w="2266"/>
      </w:tblGrid>
      <w:tr w:rsidR="0060462A" w14:paraId="5EB40DF9" w14:textId="77777777" w:rsidTr="00DF6641">
        <w:tc>
          <w:tcPr>
            <w:tcW w:w="1726" w:type="dxa"/>
          </w:tcPr>
          <w:p w14:paraId="6AECBC1A" w14:textId="77777777" w:rsidR="00877101" w:rsidRPr="00B923D8" w:rsidRDefault="00000000" w:rsidP="00B923D8">
            <w:pPr>
              <w:pStyle w:val="Commentaire"/>
              <w:jc w:val="center"/>
              <w:rPr>
                <w:rFonts w:ascii="Aptos" w:hAnsi="Aptos"/>
              </w:rPr>
            </w:pPr>
            <w:r w:rsidRPr="00B923D8">
              <w:rPr>
                <w:rFonts w:ascii="Aptos" w:hAnsi="Aptos"/>
                <w:noProof/>
              </w:rPr>
              <w:t>Type of samples</w:t>
            </w:r>
          </w:p>
        </w:tc>
        <w:tc>
          <w:tcPr>
            <w:tcW w:w="1726" w:type="dxa"/>
          </w:tcPr>
          <w:p w14:paraId="16F910C2" w14:textId="77777777" w:rsidR="00877101" w:rsidRPr="00B923D8" w:rsidRDefault="00000000" w:rsidP="00B923D8">
            <w:pPr>
              <w:pStyle w:val="Commentaire"/>
              <w:jc w:val="center"/>
              <w:rPr>
                <w:rFonts w:ascii="Aptos" w:hAnsi="Aptos"/>
              </w:rPr>
            </w:pPr>
            <w:r w:rsidRPr="00B923D8">
              <w:rPr>
                <w:rFonts w:ascii="Aptos" w:hAnsi="Aptos"/>
                <w:noProof/>
              </w:rPr>
              <w:t>Check</w:t>
            </w:r>
          </w:p>
        </w:tc>
        <w:tc>
          <w:tcPr>
            <w:tcW w:w="1726" w:type="dxa"/>
          </w:tcPr>
          <w:p w14:paraId="6C0497C0" w14:textId="77777777" w:rsidR="00877101" w:rsidRPr="00B923D8" w:rsidRDefault="00000000" w:rsidP="00B923D8">
            <w:pPr>
              <w:pStyle w:val="Commentaire"/>
              <w:jc w:val="center"/>
              <w:rPr>
                <w:rFonts w:ascii="Aptos" w:hAnsi="Aptos"/>
              </w:rPr>
            </w:pPr>
            <w:r w:rsidRPr="00B923D8">
              <w:rPr>
                <w:rFonts w:ascii="Aptos" w:hAnsi="Aptos"/>
                <w:noProof/>
              </w:rPr>
              <w:t>Quantity per patient</w:t>
            </w:r>
          </w:p>
        </w:tc>
        <w:tc>
          <w:tcPr>
            <w:tcW w:w="1726" w:type="dxa"/>
          </w:tcPr>
          <w:p w14:paraId="073E8036" w14:textId="77777777" w:rsidR="00877101" w:rsidRPr="00B923D8" w:rsidRDefault="00000000" w:rsidP="00B923D8">
            <w:pPr>
              <w:pStyle w:val="Commentaire"/>
              <w:jc w:val="center"/>
              <w:rPr>
                <w:rFonts w:ascii="Aptos" w:hAnsi="Aptos"/>
              </w:rPr>
            </w:pPr>
            <w:r w:rsidRPr="00B923D8">
              <w:rPr>
                <w:rFonts w:ascii="Aptos" w:hAnsi="Aptos"/>
                <w:noProof/>
              </w:rPr>
              <w:t>Matrix or Specific Condition</w:t>
            </w:r>
          </w:p>
        </w:tc>
        <w:tc>
          <w:tcPr>
            <w:tcW w:w="1726" w:type="dxa"/>
          </w:tcPr>
          <w:p w14:paraId="03C95AFB" w14:textId="5373606A" w:rsidR="00877101" w:rsidRPr="00B923D8" w:rsidRDefault="00000000" w:rsidP="00B923D8">
            <w:pPr>
              <w:pStyle w:val="Commentaire"/>
              <w:jc w:val="center"/>
              <w:rPr>
                <w:rFonts w:ascii="Aptos" w:hAnsi="Aptos"/>
              </w:rPr>
            </w:pPr>
            <w:r w:rsidRPr="00B923D8">
              <w:rPr>
                <w:rFonts w:ascii="Aptos" w:hAnsi="Aptos"/>
                <w:noProof/>
              </w:rPr>
              <w:t>Volume/weight/number of cells per ampoule</w:t>
            </w:r>
          </w:p>
        </w:tc>
      </w:tr>
      <w:tr w:rsidR="0060462A" w14:paraId="79A6D7E3" w14:textId="77777777" w:rsidTr="00DF6641">
        <w:tc>
          <w:tcPr>
            <w:tcW w:w="1726" w:type="dxa"/>
          </w:tcPr>
          <w:p w14:paraId="3C88EB8A" w14:textId="77777777" w:rsidR="00877101" w:rsidRPr="00B923D8" w:rsidRDefault="00000000" w:rsidP="00DF6641">
            <w:pPr>
              <w:pStyle w:val="Commentaire"/>
              <w:rPr>
                <w:rFonts w:ascii="Aptos" w:hAnsi="Aptos"/>
              </w:rPr>
            </w:pPr>
            <w:r w:rsidRPr="00B923D8">
              <w:rPr>
                <w:rFonts w:ascii="Aptos" w:hAnsi="Aptos"/>
                <w:noProof/>
              </w:rPr>
              <w:t>Sang total</w:t>
            </w:r>
          </w:p>
        </w:tc>
        <w:sdt>
          <w:sdtPr>
            <w:rPr>
              <w:rFonts w:ascii="Aptos" w:hAnsi="Aptos"/>
            </w:rPr>
            <w:id w:val="761256826"/>
            <w14:checkbox>
              <w14:checked w14:val="0"/>
              <w14:checkedState w14:val="2612" w14:font="MS Gothic"/>
              <w14:uncheckedState w14:val="2610" w14:font="MS Gothic"/>
            </w14:checkbox>
          </w:sdtPr>
          <w:sdtContent>
            <w:tc>
              <w:tcPr>
                <w:tcW w:w="1726" w:type="dxa"/>
              </w:tcPr>
              <w:p w14:paraId="6BC0DE0E"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61139F84" w14:textId="77777777" w:rsidR="00877101" w:rsidRPr="00B923D8" w:rsidRDefault="00877101" w:rsidP="00DF6641">
            <w:pPr>
              <w:pStyle w:val="Commentaire"/>
              <w:rPr>
                <w:rFonts w:ascii="Aptos" w:hAnsi="Aptos"/>
              </w:rPr>
            </w:pPr>
          </w:p>
        </w:tc>
        <w:tc>
          <w:tcPr>
            <w:tcW w:w="1726" w:type="dxa"/>
          </w:tcPr>
          <w:p w14:paraId="48DB8277" w14:textId="77777777" w:rsidR="00877101" w:rsidRPr="00877101" w:rsidRDefault="00000000" w:rsidP="00DF6641">
            <w:pPr>
              <w:pStyle w:val="Commentaire"/>
              <w:rPr>
                <w:rFonts w:ascii="Aptos" w:hAnsi="Aptos"/>
                <w:noProof/>
                <w:lang w:val="fr-FR"/>
              </w:rPr>
            </w:pPr>
            <w:r w:rsidRPr="00877101">
              <w:rPr>
                <w:rFonts w:ascii="Wingdings" w:hAnsi="Wingdings"/>
              </w:rPr>
              <w:sym w:font="Wingdings" w:char="F06D"/>
            </w:r>
            <w:r w:rsidRPr="00877101">
              <w:rPr>
                <w:rFonts w:ascii="Aptos" w:hAnsi="Aptos"/>
                <w:noProof/>
              </w:rPr>
              <w:t xml:space="preserve"> EDTA </w:t>
            </w:r>
          </w:p>
          <w:p w14:paraId="2828DE35" w14:textId="77777777" w:rsidR="00877101" w:rsidRPr="00877101" w:rsidRDefault="00000000" w:rsidP="00DF6641">
            <w:pPr>
              <w:pStyle w:val="Commentaire"/>
              <w:rPr>
                <w:rFonts w:ascii="Aptos" w:hAnsi="Aptos"/>
                <w:noProof/>
                <w:lang w:val="fr-FR"/>
              </w:rPr>
            </w:pPr>
            <w:r w:rsidRPr="00877101">
              <w:rPr>
                <w:rFonts w:ascii="Wingdings" w:hAnsi="Wingdings"/>
              </w:rPr>
              <w:sym w:font="Wingdings" w:char="F06D"/>
            </w:r>
            <w:r w:rsidRPr="00877101">
              <w:rPr>
                <w:rFonts w:ascii="Aptos" w:hAnsi="Aptos"/>
              </w:rPr>
              <w:t xml:space="preserve"> </w:t>
            </w:r>
            <w:r w:rsidRPr="00877101">
              <w:rPr>
                <w:rFonts w:ascii="Aptos" w:hAnsi="Aptos"/>
                <w:noProof/>
              </w:rPr>
              <w:t>Heparinum</w:t>
            </w:r>
          </w:p>
          <w:p w14:paraId="42E15BF7" w14:textId="77777777" w:rsidR="00877101" w:rsidRPr="00877101" w:rsidRDefault="00000000" w:rsidP="00DF6641">
            <w:pPr>
              <w:pStyle w:val="Commentaire"/>
              <w:rPr>
                <w:rFonts w:ascii="Aptos" w:hAnsi="Aptos"/>
                <w:noProof/>
                <w:lang w:val="fr-FR"/>
              </w:rPr>
            </w:pPr>
            <w:r w:rsidRPr="00877101">
              <w:rPr>
                <w:rFonts w:ascii="Wingdings" w:hAnsi="Wingdings"/>
              </w:rPr>
              <w:sym w:font="Wingdings" w:char="F06D"/>
            </w:r>
            <w:r w:rsidRPr="00877101">
              <w:rPr>
                <w:rFonts w:ascii="Aptos" w:hAnsi="Aptos"/>
              </w:rPr>
              <w:t xml:space="preserve"> </w:t>
            </w:r>
            <w:r w:rsidRPr="00877101">
              <w:rPr>
                <w:rFonts w:ascii="Aptos" w:hAnsi="Aptos"/>
                <w:noProof/>
              </w:rPr>
              <w:t>ECS</w:t>
            </w:r>
          </w:p>
          <w:p w14:paraId="5A91DBDC" w14:textId="77777777" w:rsidR="00877101" w:rsidRPr="00B923D8" w:rsidRDefault="00877101" w:rsidP="00DF6641">
            <w:pPr>
              <w:pStyle w:val="Commentaire"/>
              <w:rPr>
                <w:rFonts w:ascii="Aptos" w:hAnsi="Aptos"/>
              </w:rPr>
            </w:pPr>
          </w:p>
        </w:tc>
        <w:tc>
          <w:tcPr>
            <w:tcW w:w="1726" w:type="dxa"/>
          </w:tcPr>
          <w:p w14:paraId="28AC6B8D" w14:textId="77777777" w:rsidR="00877101" w:rsidRPr="00B923D8" w:rsidRDefault="00877101" w:rsidP="00DF6641">
            <w:pPr>
              <w:pStyle w:val="Commentaire"/>
              <w:rPr>
                <w:rFonts w:ascii="Aptos" w:hAnsi="Aptos"/>
              </w:rPr>
            </w:pPr>
          </w:p>
        </w:tc>
      </w:tr>
      <w:tr w:rsidR="0060462A" w14:paraId="3DE266B3" w14:textId="77777777" w:rsidTr="00DF6641">
        <w:tc>
          <w:tcPr>
            <w:tcW w:w="1726" w:type="dxa"/>
          </w:tcPr>
          <w:p w14:paraId="10B50D3D" w14:textId="77777777" w:rsidR="00877101" w:rsidRPr="00B923D8" w:rsidRDefault="00000000" w:rsidP="00DF6641">
            <w:pPr>
              <w:pStyle w:val="Commentaire"/>
              <w:rPr>
                <w:rFonts w:ascii="Aptos" w:hAnsi="Aptos"/>
              </w:rPr>
            </w:pPr>
            <w:r w:rsidRPr="00B923D8">
              <w:rPr>
                <w:rFonts w:ascii="Aptos" w:hAnsi="Aptos"/>
                <w:noProof/>
              </w:rPr>
              <w:t>Plasma</w:t>
            </w:r>
          </w:p>
        </w:tc>
        <w:sdt>
          <w:sdtPr>
            <w:rPr>
              <w:rFonts w:ascii="Aptos" w:hAnsi="Aptos"/>
            </w:rPr>
            <w:id w:val="838042384"/>
            <w14:checkbox>
              <w14:checked w14:val="0"/>
              <w14:checkedState w14:val="2612" w14:font="MS Gothic"/>
              <w14:uncheckedState w14:val="2610" w14:font="MS Gothic"/>
            </w14:checkbox>
          </w:sdtPr>
          <w:sdtContent>
            <w:tc>
              <w:tcPr>
                <w:tcW w:w="1726" w:type="dxa"/>
              </w:tcPr>
              <w:p w14:paraId="0CC994AF"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2C59C7E8" w14:textId="77777777" w:rsidR="00877101" w:rsidRPr="00B923D8" w:rsidRDefault="00877101" w:rsidP="00DF6641">
            <w:pPr>
              <w:pStyle w:val="Commentaire"/>
              <w:rPr>
                <w:rFonts w:ascii="Aptos" w:hAnsi="Aptos"/>
              </w:rPr>
            </w:pPr>
          </w:p>
        </w:tc>
        <w:tc>
          <w:tcPr>
            <w:tcW w:w="1726" w:type="dxa"/>
          </w:tcPr>
          <w:p w14:paraId="0B56C9F4" w14:textId="77777777" w:rsidR="00877101" w:rsidRPr="00B923D8" w:rsidRDefault="00877101" w:rsidP="00DF6641">
            <w:pPr>
              <w:pStyle w:val="Commentaire"/>
              <w:rPr>
                <w:rFonts w:ascii="Aptos" w:hAnsi="Aptos"/>
              </w:rPr>
            </w:pPr>
          </w:p>
        </w:tc>
        <w:tc>
          <w:tcPr>
            <w:tcW w:w="1726" w:type="dxa"/>
          </w:tcPr>
          <w:p w14:paraId="1B8E51BC" w14:textId="77777777" w:rsidR="00877101" w:rsidRPr="00B923D8" w:rsidRDefault="00877101" w:rsidP="00DF6641">
            <w:pPr>
              <w:pStyle w:val="Commentaire"/>
              <w:rPr>
                <w:rFonts w:ascii="Aptos" w:hAnsi="Aptos"/>
              </w:rPr>
            </w:pPr>
          </w:p>
        </w:tc>
      </w:tr>
      <w:tr w:rsidR="0060462A" w14:paraId="1A371D07" w14:textId="77777777" w:rsidTr="00DF6641">
        <w:tc>
          <w:tcPr>
            <w:tcW w:w="1726" w:type="dxa"/>
          </w:tcPr>
          <w:p w14:paraId="318AACDB" w14:textId="77777777" w:rsidR="00877101" w:rsidRPr="00B923D8" w:rsidRDefault="00000000" w:rsidP="00DF6641">
            <w:pPr>
              <w:pStyle w:val="Commentaire"/>
              <w:rPr>
                <w:rFonts w:ascii="Aptos" w:hAnsi="Aptos"/>
              </w:rPr>
            </w:pPr>
            <w:r w:rsidRPr="00B923D8">
              <w:rPr>
                <w:rFonts w:ascii="Aptos" w:hAnsi="Aptos"/>
                <w:noProof/>
              </w:rPr>
              <w:t>Serum</w:t>
            </w:r>
          </w:p>
        </w:tc>
        <w:sdt>
          <w:sdtPr>
            <w:rPr>
              <w:rFonts w:ascii="Aptos" w:hAnsi="Aptos"/>
            </w:rPr>
            <w:id w:val="1477491803"/>
            <w14:checkbox>
              <w14:checked w14:val="0"/>
              <w14:checkedState w14:val="2612" w14:font="MS Gothic"/>
              <w14:uncheckedState w14:val="2610" w14:font="MS Gothic"/>
            </w14:checkbox>
          </w:sdtPr>
          <w:sdtContent>
            <w:tc>
              <w:tcPr>
                <w:tcW w:w="1726" w:type="dxa"/>
              </w:tcPr>
              <w:p w14:paraId="30162081"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5BE9D1A0" w14:textId="77777777" w:rsidR="00877101" w:rsidRPr="00B923D8" w:rsidRDefault="00877101" w:rsidP="00DF6641">
            <w:pPr>
              <w:pStyle w:val="Commentaire"/>
              <w:rPr>
                <w:rFonts w:ascii="Aptos" w:hAnsi="Aptos"/>
              </w:rPr>
            </w:pPr>
          </w:p>
        </w:tc>
        <w:tc>
          <w:tcPr>
            <w:tcW w:w="1726" w:type="dxa"/>
          </w:tcPr>
          <w:p w14:paraId="341BBC05" w14:textId="77777777" w:rsidR="00877101" w:rsidRPr="00B923D8" w:rsidRDefault="00877101" w:rsidP="00DF6641">
            <w:pPr>
              <w:pStyle w:val="Commentaire"/>
              <w:rPr>
                <w:rFonts w:ascii="Aptos" w:hAnsi="Aptos"/>
              </w:rPr>
            </w:pPr>
          </w:p>
        </w:tc>
        <w:tc>
          <w:tcPr>
            <w:tcW w:w="1726" w:type="dxa"/>
          </w:tcPr>
          <w:p w14:paraId="2708DDF1" w14:textId="77777777" w:rsidR="00877101" w:rsidRPr="00B923D8" w:rsidRDefault="00877101" w:rsidP="00DF6641">
            <w:pPr>
              <w:pStyle w:val="Commentaire"/>
              <w:rPr>
                <w:rFonts w:ascii="Aptos" w:hAnsi="Aptos"/>
              </w:rPr>
            </w:pPr>
          </w:p>
        </w:tc>
      </w:tr>
      <w:tr w:rsidR="0060462A" w14:paraId="553B491B" w14:textId="77777777" w:rsidTr="00DF6641">
        <w:tc>
          <w:tcPr>
            <w:tcW w:w="1726" w:type="dxa"/>
          </w:tcPr>
          <w:p w14:paraId="4F614B0B" w14:textId="77777777" w:rsidR="00877101" w:rsidRPr="00B923D8" w:rsidRDefault="00000000" w:rsidP="00DF6641">
            <w:pPr>
              <w:pStyle w:val="Commentaire"/>
              <w:rPr>
                <w:rFonts w:ascii="Aptos" w:hAnsi="Aptos"/>
              </w:rPr>
            </w:pPr>
            <w:r w:rsidRPr="00B923D8">
              <w:rPr>
                <w:rFonts w:ascii="Aptos" w:hAnsi="Aptos"/>
                <w:noProof/>
              </w:rPr>
              <w:t>DNA</w:t>
            </w:r>
          </w:p>
        </w:tc>
        <w:sdt>
          <w:sdtPr>
            <w:rPr>
              <w:rFonts w:ascii="Aptos" w:hAnsi="Aptos"/>
            </w:rPr>
            <w:id w:val="1228880456"/>
            <w14:checkbox>
              <w14:checked w14:val="0"/>
              <w14:checkedState w14:val="2612" w14:font="MS Gothic"/>
              <w14:uncheckedState w14:val="2610" w14:font="MS Gothic"/>
            </w14:checkbox>
          </w:sdtPr>
          <w:sdtContent>
            <w:tc>
              <w:tcPr>
                <w:tcW w:w="1726" w:type="dxa"/>
              </w:tcPr>
              <w:p w14:paraId="6288B2FF"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3147BDD9" w14:textId="77777777" w:rsidR="00877101" w:rsidRPr="00B923D8" w:rsidRDefault="00877101" w:rsidP="00DF6641">
            <w:pPr>
              <w:pStyle w:val="Commentaire"/>
              <w:rPr>
                <w:rFonts w:ascii="Aptos" w:hAnsi="Aptos"/>
              </w:rPr>
            </w:pPr>
          </w:p>
        </w:tc>
        <w:tc>
          <w:tcPr>
            <w:tcW w:w="1726" w:type="dxa"/>
          </w:tcPr>
          <w:p w14:paraId="284B062D" w14:textId="77777777" w:rsidR="00877101" w:rsidRPr="00B923D8" w:rsidRDefault="00877101" w:rsidP="00DF6641">
            <w:pPr>
              <w:pStyle w:val="Commentaire"/>
              <w:rPr>
                <w:rFonts w:ascii="Aptos" w:hAnsi="Aptos"/>
              </w:rPr>
            </w:pPr>
          </w:p>
        </w:tc>
        <w:tc>
          <w:tcPr>
            <w:tcW w:w="1726" w:type="dxa"/>
          </w:tcPr>
          <w:p w14:paraId="6138A5BE" w14:textId="77777777" w:rsidR="00877101" w:rsidRPr="00B923D8" w:rsidRDefault="00877101" w:rsidP="00DF6641">
            <w:pPr>
              <w:pStyle w:val="Commentaire"/>
              <w:rPr>
                <w:rFonts w:ascii="Aptos" w:hAnsi="Aptos"/>
              </w:rPr>
            </w:pPr>
          </w:p>
        </w:tc>
      </w:tr>
      <w:tr w:rsidR="0060462A" w14:paraId="2B40A383" w14:textId="77777777" w:rsidTr="00DF6641">
        <w:tc>
          <w:tcPr>
            <w:tcW w:w="1726" w:type="dxa"/>
          </w:tcPr>
          <w:p w14:paraId="5E707DE7" w14:textId="77777777" w:rsidR="00877101" w:rsidRPr="00B923D8" w:rsidRDefault="00000000" w:rsidP="00DF6641">
            <w:pPr>
              <w:pStyle w:val="Commentaire"/>
              <w:rPr>
                <w:rFonts w:ascii="Aptos" w:hAnsi="Aptos"/>
              </w:rPr>
            </w:pPr>
            <w:r w:rsidRPr="00B923D8">
              <w:rPr>
                <w:rFonts w:ascii="Aptos" w:hAnsi="Aptos"/>
                <w:noProof/>
              </w:rPr>
              <w:t>RNA</w:t>
            </w:r>
          </w:p>
        </w:tc>
        <w:sdt>
          <w:sdtPr>
            <w:rPr>
              <w:rFonts w:ascii="Aptos" w:hAnsi="Aptos"/>
            </w:rPr>
            <w:id w:val="1006477198"/>
            <w14:checkbox>
              <w14:checked w14:val="0"/>
              <w14:checkedState w14:val="2612" w14:font="MS Gothic"/>
              <w14:uncheckedState w14:val="2610" w14:font="MS Gothic"/>
            </w14:checkbox>
          </w:sdtPr>
          <w:sdtContent>
            <w:tc>
              <w:tcPr>
                <w:tcW w:w="1726" w:type="dxa"/>
              </w:tcPr>
              <w:p w14:paraId="1C9AF2BE"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7F5F251B" w14:textId="77777777" w:rsidR="00877101" w:rsidRPr="00B923D8" w:rsidRDefault="00877101" w:rsidP="00DF6641">
            <w:pPr>
              <w:pStyle w:val="Commentaire"/>
              <w:rPr>
                <w:rFonts w:ascii="Aptos" w:hAnsi="Aptos"/>
              </w:rPr>
            </w:pPr>
          </w:p>
        </w:tc>
        <w:tc>
          <w:tcPr>
            <w:tcW w:w="1726" w:type="dxa"/>
          </w:tcPr>
          <w:p w14:paraId="001F84F5" w14:textId="77777777" w:rsidR="00877101" w:rsidRPr="00B923D8" w:rsidRDefault="00877101" w:rsidP="00DF6641">
            <w:pPr>
              <w:pStyle w:val="Commentaire"/>
              <w:rPr>
                <w:rFonts w:ascii="Aptos" w:hAnsi="Aptos"/>
              </w:rPr>
            </w:pPr>
          </w:p>
        </w:tc>
        <w:tc>
          <w:tcPr>
            <w:tcW w:w="1726" w:type="dxa"/>
          </w:tcPr>
          <w:p w14:paraId="543C6021" w14:textId="77777777" w:rsidR="00877101" w:rsidRPr="00B923D8" w:rsidRDefault="00877101" w:rsidP="00DF6641">
            <w:pPr>
              <w:pStyle w:val="Commentaire"/>
              <w:rPr>
                <w:rFonts w:ascii="Aptos" w:hAnsi="Aptos"/>
              </w:rPr>
            </w:pPr>
          </w:p>
        </w:tc>
      </w:tr>
      <w:tr w:rsidR="0060462A" w14:paraId="5AE32AD1" w14:textId="77777777" w:rsidTr="00DF6641">
        <w:tc>
          <w:tcPr>
            <w:tcW w:w="1726" w:type="dxa"/>
          </w:tcPr>
          <w:p w14:paraId="69CDB26D" w14:textId="77777777" w:rsidR="00877101" w:rsidRPr="00B923D8" w:rsidRDefault="00000000" w:rsidP="00DF6641">
            <w:pPr>
              <w:pStyle w:val="Commentaire"/>
              <w:rPr>
                <w:rFonts w:ascii="Aptos" w:hAnsi="Aptos"/>
              </w:rPr>
            </w:pPr>
            <w:r w:rsidRPr="00B923D8">
              <w:rPr>
                <w:rFonts w:ascii="Aptos" w:hAnsi="Aptos"/>
                <w:noProof/>
              </w:rPr>
              <w:t>Fabric</w:t>
            </w:r>
          </w:p>
        </w:tc>
        <w:tc>
          <w:tcPr>
            <w:tcW w:w="1726" w:type="dxa"/>
          </w:tcPr>
          <w:p w14:paraId="1342F7A3" w14:textId="77777777" w:rsidR="00877101" w:rsidRPr="00877101" w:rsidRDefault="00000000" w:rsidP="00DF6641">
            <w:pPr>
              <w:pStyle w:val="Commentaire"/>
              <w:jc w:val="center"/>
              <w:rPr>
                <w:rFonts w:ascii="Aptos" w:hAnsi="Aptos"/>
                <w:noProof/>
                <w:lang w:val="fr-FR"/>
              </w:rPr>
            </w:pPr>
            <w:r w:rsidRPr="00877101">
              <w:rPr>
                <w:rFonts w:ascii="Segoe UI Symbol" w:hAnsi="Segoe UI Symbol" w:cs="Segoe UI Symbol"/>
              </w:rPr>
              <w:t>☐</w:t>
            </w:r>
            <w:r w:rsidRPr="00877101">
              <w:rPr>
                <w:rFonts w:ascii="Aptos" w:hAnsi="Aptos"/>
                <w:noProof/>
              </w:rPr>
              <w:t xml:space="preserve"> Tumoraux</w:t>
            </w:r>
          </w:p>
          <w:p w14:paraId="0B22DB3F" w14:textId="77777777" w:rsidR="00877101" w:rsidRPr="00B923D8" w:rsidRDefault="00877101" w:rsidP="00DF6641">
            <w:pPr>
              <w:pStyle w:val="Commentaire"/>
              <w:jc w:val="center"/>
              <w:rPr>
                <w:rFonts w:ascii="Aptos" w:hAnsi="Aptos"/>
                <w:noProof/>
              </w:rPr>
            </w:pPr>
          </w:p>
          <w:p w14:paraId="5341A7BF" w14:textId="61A0110D" w:rsidR="00877101" w:rsidRPr="00B923D8" w:rsidRDefault="00000000" w:rsidP="00DF6641">
            <w:pPr>
              <w:pStyle w:val="Commentaire"/>
              <w:jc w:val="center"/>
              <w:rPr>
                <w:rFonts w:ascii="Aptos" w:hAnsi="Aptos"/>
              </w:rPr>
            </w:pPr>
            <w:r w:rsidRPr="00877101">
              <w:rPr>
                <w:rFonts w:ascii="Segoe UI Symbol" w:hAnsi="Segoe UI Symbol" w:cs="Segoe UI Symbol"/>
              </w:rPr>
              <w:t>☐</w:t>
            </w:r>
            <w:r w:rsidRPr="00877101">
              <w:rPr>
                <w:rFonts w:ascii="Aptos" w:hAnsi="Aptos"/>
                <w:noProof/>
              </w:rPr>
              <w:t xml:space="preserve"> Not Tumor </w:t>
            </w:r>
          </w:p>
        </w:tc>
        <w:tc>
          <w:tcPr>
            <w:tcW w:w="1726" w:type="dxa"/>
          </w:tcPr>
          <w:p w14:paraId="18CD3C81" w14:textId="77777777" w:rsidR="00877101" w:rsidRPr="00B923D8" w:rsidRDefault="00877101" w:rsidP="00DF6641">
            <w:pPr>
              <w:pStyle w:val="Commentaire"/>
              <w:rPr>
                <w:rFonts w:ascii="Aptos" w:hAnsi="Aptos"/>
              </w:rPr>
            </w:pPr>
          </w:p>
        </w:tc>
        <w:tc>
          <w:tcPr>
            <w:tcW w:w="1726" w:type="dxa"/>
          </w:tcPr>
          <w:p w14:paraId="1496ECD8" w14:textId="5C731F85" w:rsidR="00877101" w:rsidRPr="00877101" w:rsidRDefault="00000000" w:rsidP="00DF6641">
            <w:pPr>
              <w:pStyle w:val="Commentaire"/>
              <w:rPr>
                <w:rFonts w:ascii="Aptos" w:hAnsi="Aptos"/>
                <w:noProof/>
                <w:lang w:val="fr-FR"/>
              </w:rPr>
            </w:pPr>
            <w:r w:rsidRPr="00877101">
              <w:rPr>
                <w:rFonts w:ascii="Wingdings" w:hAnsi="Wingdings"/>
              </w:rPr>
              <w:sym w:font="Wingdings" w:char="F06D"/>
            </w:r>
            <w:r w:rsidRPr="00877101">
              <w:rPr>
                <w:rFonts w:ascii="Aptos" w:hAnsi="Aptos"/>
                <w:noProof/>
              </w:rPr>
              <w:t xml:space="preserve"> Block </w:t>
            </w:r>
          </w:p>
          <w:p w14:paraId="663F3EE3" w14:textId="7098DDA0" w:rsidR="00877101" w:rsidRPr="00877101" w:rsidRDefault="00000000" w:rsidP="00877101">
            <w:pPr>
              <w:pStyle w:val="Commentaire"/>
              <w:rPr>
                <w:rFonts w:ascii="Aptos" w:hAnsi="Aptos"/>
                <w:noProof/>
                <w:lang w:val="fr-FR"/>
              </w:rPr>
            </w:pPr>
            <w:r w:rsidRPr="00877101">
              <w:rPr>
                <w:rFonts w:ascii="Wingdings" w:hAnsi="Wingdings"/>
              </w:rPr>
              <w:sym w:font="Wingdings" w:char="F06D"/>
            </w:r>
            <w:r w:rsidRPr="00877101">
              <w:rPr>
                <w:rFonts w:ascii="Aptos" w:hAnsi="Aptos"/>
                <w:noProof/>
              </w:rPr>
              <w:t xml:space="preserve"> TMA </w:t>
            </w:r>
          </w:p>
          <w:p w14:paraId="7D08D4FC" w14:textId="77777777" w:rsidR="00877101" w:rsidRPr="00877101" w:rsidRDefault="00000000" w:rsidP="00DF6641">
            <w:pPr>
              <w:pStyle w:val="Commentaire"/>
              <w:rPr>
                <w:rFonts w:ascii="Aptos" w:hAnsi="Aptos"/>
                <w:noProof/>
                <w:lang w:val="fr-FR"/>
              </w:rPr>
            </w:pPr>
            <w:r w:rsidRPr="00877101">
              <w:rPr>
                <w:rFonts w:ascii="Wingdings" w:hAnsi="Wingdings"/>
              </w:rPr>
              <w:sym w:font="Wingdings" w:char="F06D"/>
            </w:r>
            <w:r w:rsidRPr="00877101">
              <w:rPr>
                <w:rFonts w:ascii="Aptos" w:hAnsi="Aptos"/>
              </w:rPr>
              <w:t xml:space="preserve"> </w:t>
            </w:r>
            <w:r w:rsidRPr="00877101">
              <w:rPr>
                <w:rFonts w:ascii="Aptos" w:hAnsi="Aptos"/>
                <w:noProof/>
              </w:rPr>
              <w:t>Blades</w:t>
            </w:r>
          </w:p>
          <w:p w14:paraId="56DFC26E" w14:textId="77777777" w:rsidR="00877101" w:rsidRPr="00877101" w:rsidRDefault="00000000" w:rsidP="00DF6641">
            <w:pPr>
              <w:pStyle w:val="Commentaire"/>
              <w:rPr>
                <w:rFonts w:ascii="Aptos" w:hAnsi="Aptos"/>
                <w:noProof/>
                <w:lang w:val="fr-FR"/>
              </w:rPr>
            </w:pPr>
            <w:r w:rsidRPr="00877101">
              <w:rPr>
                <w:rFonts w:ascii="Aptos" w:hAnsi="Aptos"/>
                <w:noProof/>
              </w:rPr>
              <w:t>* white</w:t>
            </w:r>
          </w:p>
          <w:p w14:paraId="6132CB9A" w14:textId="77777777" w:rsidR="00877101" w:rsidRPr="00877101" w:rsidRDefault="00000000" w:rsidP="00DF6641">
            <w:pPr>
              <w:pStyle w:val="Commentaire"/>
              <w:rPr>
                <w:rFonts w:ascii="Aptos" w:hAnsi="Aptos"/>
                <w:noProof/>
                <w:lang w:val="fr-FR"/>
              </w:rPr>
            </w:pPr>
            <w:r w:rsidRPr="00877101">
              <w:rPr>
                <w:rFonts w:ascii="Aptos" w:hAnsi="Aptos"/>
                <w:noProof/>
              </w:rPr>
              <w:t>* THE</w:t>
            </w:r>
          </w:p>
          <w:p w14:paraId="74B9C462" w14:textId="77777777" w:rsidR="00877101" w:rsidRPr="00877101" w:rsidRDefault="00000000" w:rsidP="00DF6641">
            <w:pPr>
              <w:pStyle w:val="Commentaire"/>
              <w:rPr>
                <w:rFonts w:ascii="Aptos" w:hAnsi="Aptos"/>
                <w:noProof/>
                <w:lang w:val="fr-FR"/>
              </w:rPr>
            </w:pPr>
            <w:r w:rsidRPr="00877101">
              <w:rPr>
                <w:rFonts w:ascii="Aptos" w:hAnsi="Aptos"/>
                <w:noProof/>
              </w:rPr>
              <w:lastRenderedPageBreak/>
              <w:t>* Immuno</w:t>
            </w:r>
          </w:p>
          <w:p w14:paraId="15AFE3F5" w14:textId="77777777" w:rsidR="00877101" w:rsidRPr="00877101" w:rsidRDefault="00000000" w:rsidP="00DF6641">
            <w:pPr>
              <w:pStyle w:val="Commentaire"/>
              <w:rPr>
                <w:rFonts w:ascii="Aptos" w:hAnsi="Aptos"/>
                <w:noProof/>
                <w:lang w:val="fr-FR"/>
              </w:rPr>
            </w:pPr>
            <w:r w:rsidRPr="00877101">
              <w:rPr>
                <w:rFonts w:ascii="Aptos" w:hAnsi="Aptos"/>
                <w:noProof/>
              </w:rPr>
              <w:t>* TMA</w:t>
            </w:r>
          </w:p>
          <w:p w14:paraId="17C8E754" w14:textId="77777777" w:rsidR="00877101" w:rsidRPr="00877101" w:rsidRDefault="00000000" w:rsidP="00DF6641">
            <w:pPr>
              <w:pStyle w:val="Commentaire"/>
              <w:rPr>
                <w:rFonts w:ascii="Aptos" w:hAnsi="Aptos"/>
                <w:noProof/>
                <w:lang w:val="fr-FR"/>
              </w:rPr>
            </w:pPr>
            <w:r w:rsidRPr="00877101">
              <w:rPr>
                <w:rFonts w:ascii="Aptos" w:hAnsi="Aptos"/>
                <w:noProof/>
              </w:rPr>
              <w:t>* Colorful</w:t>
            </w:r>
          </w:p>
          <w:p w14:paraId="115F3345" w14:textId="77777777" w:rsidR="00877101" w:rsidRPr="00B923D8" w:rsidRDefault="00877101" w:rsidP="00DF6641">
            <w:pPr>
              <w:pStyle w:val="Commentaire"/>
              <w:rPr>
                <w:rFonts w:ascii="Aptos" w:hAnsi="Aptos"/>
              </w:rPr>
            </w:pPr>
          </w:p>
        </w:tc>
        <w:tc>
          <w:tcPr>
            <w:tcW w:w="1726" w:type="dxa"/>
          </w:tcPr>
          <w:p w14:paraId="0C3EA8EC" w14:textId="77777777" w:rsidR="00877101" w:rsidRPr="00B923D8" w:rsidRDefault="00877101" w:rsidP="00DF6641">
            <w:pPr>
              <w:pStyle w:val="Commentaire"/>
              <w:rPr>
                <w:rFonts w:ascii="Aptos" w:hAnsi="Aptos"/>
              </w:rPr>
            </w:pPr>
          </w:p>
        </w:tc>
      </w:tr>
      <w:tr w:rsidR="0060462A" w14:paraId="1BDD2CB6" w14:textId="77777777" w:rsidTr="00DF6641">
        <w:tc>
          <w:tcPr>
            <w:tcW w:w="1726" w:type="dxa"/>
          </w:tcPr>
          <w:p w14:paraId="57EE7FE5" w14:textId="77777777" w:rsidR="00877101" w:rsidRPr="00B923D8" w:rsidRDefault="00000000" w:rsidP="00DF6641">
            <w:pPr>
              <w:pStyle w:val="Commentaire"/>
              <w:rPr>
                <w:rFonts w:ascii="Aptos" w:hAnsi="Aptos"/>
                <w:noProof/>
              </w:rPr>
            </w:pPr>
            <w:r w:rsidRPr="00B923D8">
              <w:rPr>
                <w:rFonts w:ascii="Aptos" w:hAnsi="Aptos"/>
                <w:noProof/>
              </w:rPr>
              <w:t>LCR</w:t>
            </w:r>
          </w:p>
        </w:tc>
        <w:sdt>
          <w:sdtPr>
            <w:rPr>
              <w:rFonts w:ascii="Aptos" w:hAnsi="Aptos"/>
            </w:rPr>
            <w:id w:val="2001309401"/>
            <w14:checkbox>
              <w14:checked w14:val="0"/>
              <w14:checkedState w14:val="2612" w14:font="MS Gothic"/>
              <w14:uncheckedState w14:val="2610" w14:font="MS Gothic"/>
            </w14:checkbox>
          </w:sdtPr>
          <w:sdtContent>
            <w:tc>
              <w:tcPr>
                <w:tcW w:w="1726" w:type="dxa"/>
              </w:tcPr>
              <w:p w14:paraId="73AD6A93"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5EDE894E" w14:textId="77777777" w:rsidR="00877101" w:rsidRPr="00B923D8" w:rsidRDefault="00877101" w:rsidP="00DF6641">
            <w:pPr>
              <w:pStyle w:val="Commentaire"/>
              <w:rPr>
                <w:rFonts w:ascii="Aptos" w:hAnsi="Aptos"/>
              </w:rPr>
            </w:pPr>
          </w:p>
        </w:tc>
        <w:tc>
          <w:tcPr>
            <w:tcW w:w="1726" w:type="dxa"/>
          </w:tcPr>
          <w:p w14:paraId="1A465193" w14:textId="77777777" w:rsidR="00877101" w:rsidRPr="00B923D8" w:rsidRDefault="00877101" w:rsidP="00DF6641">
            <w:pPr>
              <w:pStyle w:val="Commentaire"/>
              <w:rPr>
                <w:rFonts w:ascii="Aptos" w:hAnsi="Aptos"/>
              </w:rPr>
            </w:pPr>
          </w:p>
        </w:tc>
        <w:tc>
          <w:tcPr>
            <w:tcW w:w="1726" w:type="dxa"/>
          </w:tcPr>
          <w:p w14:paraId="16B43EE2" w14:textId="77777777" w:rsidR="00877101" w:rsidRPr="00B923D8" w:rsidRDefault="00877101" w:rsidP="00DF6641">
            <w:pPr>
              <w:pStyle w:val="Commentaire"/>
              <w:rPr>
                <w:rFonts w:ascii="Aptos" w:hAnsi="Aptos"/>
              </w:rPr>
            </w:pPr>
          </w:p>
        </w:tc>
      </w:tr>
      <w:tr w:rsidR="0060462A" w14:paraId="4C524141" w14:textId="77777777" w:rsidTr="00DF6641">
        <w:tc>
          <w:tcPr>
            <w:tcW w:w="1726" w:type="dxa"/>
          </w:tcPr>
          <w:p w14:paraId="0F08F5F9" w14:textId="77777777" w:rsidR="00877101" w:rsidRPr="00B923D8" w:rsidRDefault="00000000" w:rsidP="00DF6641">
            <w:pPr>
              <w:pStyle w:val="Commentaire"/>
              <w:rPr>
                <w:rFonts w:ascii="Aptos" w:hAnsi="Aptos"/>
                <w:noProof/>
              </w:rPr>
            </w:pPr>
            <w:r w:rsidRPr="00B923D8">
              <w:rPr>
                <w:rFonts w:ascii="Aptos" w:hAnsi="Aptos"/>
                <w:noProof/>
              </w:rPr>
              <w:t>Urine</w:t>
            </w:r>
          </w:p>
        </w:tc>
        <w:sdt>
          <w:sdtPr>
            <w:rPr>
              <w:rFonts w:ascii="Aptos" w:hAnsi="Aptos"/>
            </w:rPr>
            <w:id w:val="2132898885"/>
            <w14:checkbox>
              <w14:checked w14:val="0"/>
              <w14:checkedState w14:val="2612" w14:font="MS Gothic"/>
              <w14:uncheckedState w14:val="2610" w14:font="MS Gothic"/>
            </w14:checkbox>
          </w:sdtPr>
          <w:sdtContent>
            <w:tc>
              <w:tcPr>
                <w:tcW w:w="1726" w:type="dxa"/>
              </w:tcPr>
              <w:p w14:paraId="65D0F93E"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1CF6AAAC" w14:textId="77777777" w:rsidR="00877101" w:rsidRPr="00B923D8" w:rsidRDefault="00877101" w:rsidP="00DF6641">
            <w:pPr>
              <w:pStyle w:val="Commentaire"/>
              <w:rPr>
                <w:rFonts w:ascii="Aptos" w:hAnsi="Aptos"/>
              </w:rPr>
            </w:pPr>
          </w:p>
        </w:tc>
        <w:tc>
          <w:tcPr>
            <w:tcW w:w="1726" w:type="dxa"/>
          </w:tcPr>
          <w:p w14:paraId="3DFE5895" w14:textId="77777777" w:rsidR="00877101" w:rsidRPr="00B923D8" w:rsidRDefault="00877101" w:rsidP="00DF6641">
            <w:pPr>
              <w:pStyle w:val="Commentaire"/>
              <w:rPr>
                <w:rFonts w:ascii="Aptos" w:hAnsi="Aptos"/>
              </w:rPr>
            </w:pPr>
          </w:p>
        </w:tc>
        <w:tc>
          <w:tcPr>
            <w:tcW w:w="1726" w:type="dxa"/>
          </w:tcPr>
          <w:p w14:paraId="61992CA3" w14:textId="77777777" w:rsidR="00877101" w:rsidRPr="00B923D8" w:rsidRDefault="00877101" w:rsidP="00DF6641">
            <w:pPr>
              <w:pStyle w:val="Commentaire"/>
              <w:rPr>
                <w:rFonts w:ascii="Aptos" w:hAnsi="Aptos"/>
              </w:rPr>
            </w:pPr>
          </w:p>
        </w:tc>
      </w:tr>
      <w:tr w:rsidR="0060462A" w14:paraId="6AAAF0E7" w14:textId="77777777" w:rsidTr="00DF6641">
        <w:tc>
          <w:tcPr>
            <w:tcW w:w="1726" w:type="dxa"/>
          </w:tcPr>
          <w:p w14:paraId="0A9E44DD" w14:textId="77777777" w:rsidR="00877101" w:rsidRPr="00B923D8" w:rsidRDefault="00000000" w:rsidP="00DF6641">
            <w:pPr>
              <w:pStyle w:val="Commentaire"/>
              <w:rPr>
                <w:rFonts w:ascii="Aptos" w:hAnsi="Aptos"/>
              </w:rPr>
            </w:pPr>
            <w:r w:rsidRPr="00B923D8">
              <w:rPr>
                <w:rFonts w:ascii="Aptos" w:hAnsi="Aptos"/>
                <w:noProof/>
              </w:rPr>
              <w:t>Pancreatic islets</w:t>
            </w:r>
          </w:p>
        </w:tc>
        <w:sdt>
          <w:sdtPr>
            <w:rPr>
              <w:rFonts w:ascii="Aptos" w:hAnsi="Aptos"/>
            </w:rPr>
            <w:id w:val="-999270930"/>
            <w14:checkbox>
              <w14:checked w14:val="0"/>
              <w14:checkedState w14:val="2612" w14:font="MS Gothic"/>
              <w14:uncheckedState w14:val="2610" w14:font="MS Gothic"/>
            </w14:checkbox>
          </w:sdtPr>
          <w:sdtContent>
            <w:tc>
              <w:tcPr>
                <w:tcW w:w="1726" w:type="dxa"/>
              </w:tcPr>
              <w:p w14:paraId="74C49B7D"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358DF602" w14:textId="77777777" w:rsidR="00877101" w:rsidRPr="00B923D8" w:rsidRDefault="00877101" w:rsidP="00DF6641">
            <w:pPr>
              <w:pStyle w:val="Commentaire"/>
              <w:rPr>
                <w:rFonts w:ascii="Aptos" w:hAnsi="Aptos"/>
              </w:rPr>
            </w:pPr>
          </w:p>
        </w:tc>
        <w:tc>
          <w:tcPr>
            <w:tcW w:w="1726" w:type="dxa"/>
          </w:tcPr>
          <w:p w14:paraId="22237E46" w14:textId="77777777" w:rsidR="00877101" w:rsidRPr="00B923D8" w:rsidRDefault="00877101" w:rsidP="00DF6641">
            <w:pPr>
              <w:pStyle w:val="Commentaire"/>
              <w:rPr>
                <w:rFonts w:ascii="Aptos" w:hAnsi="Aptos"/>
              </w:rPr>
            </w:pPr>
          </w:p>
        </w:tc>
        <w:tc>
          <w:tcPr>
            <w:tcW w:w="1726" w:type="dxa"/>
          </w:tcPr>
          <w:p w14:paraId="46B00B36" w14:textId="77777777" w:rsidR="00877101" w:rsidRPr="00B923D8" w:rsidRDefault="00877101" w:rsidP="00DF6641">
            <w:pPr>
              <w:pStyle w:val="Commentaire"/>
              <w:rPr>
                <w:rFonts w:ascii="Aptos" w:hAnsi="Aptos"/>
              </w:rPr>
            </w:pPr>
          </w:p>
        </w:tc>
      </w:tr>
      <w:tr w:rsidR="0060462A" w14:paraId="0529149A" w14:textId="77777777" w:rsidTr="00DF6641">
        <w:tc>
          <w:tcPr>
            <w:tcW w:w="1726" w:type="dxa"/>
          </w:tcPr>
          <w:p w14:paraId="3AE8C967" w14:textId="77777777" w:rsidR="00877101" w:rsidRPr="00B923D8" w:rsidRDefault="00000000" w:rsidP="00DF6641">
            <w:pPr>
              <w:pStyle w:val="Commentaire"/>
              <w:rPr>
                <w:rFonts w:ascii="Aptos" w:hAnsi="Aptos"/>
                <w:noProof/>
              </w:rPr>
            </w:pPr>
            <w:r w:rsidRPr="00B923D8">
              <w:rPr>
                <w:rFonts w:ascii="Aptos" w:hAnsi="Aptos"/>
                <w:noProof/>
              </w:rPr>
              <w:t>Placental Blood Unit</w:t>
            </w:r>
          </w:p>
        </w:tc>
        <w:sdt>
          <w:sdtPr>
            <w:rPr>
              <w:rFonts w:ascii="Aptos" w:hAnsi="Aptos"/>
            </w:rPr>
            <w:id w:val="-687291023"/>
            <w14:checkbox>
              <w14:checked w14:val="0"/>
              <w14:checkedState w14:val="2612" w14:font="MS Gothic"/>
              <w14:uncheckedState w14:val="2610" w14:font="MS Gothic"/>
            </w14:checkbox>
          </w:sdtPr>
          <w:sdtContent>
            <w:tc>
              <w:tcPr>
                <w:tcW w:w="1726" w:type="dxa"/>
              </w:tcPr>
              <w:p w14:paraId="0F833516"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3798371A" w14:textId="77777777" w:rsidR="00877101" w:rsidRPr="00B923D8" w:rsidRDefault="00877101" w:rsidP="00DF6641">
            <w:pPr>
              <w:pStyle w:val="Commentaire"/>
              <w:rPr>
                <w:rFonts w:ascii="Aptos" w:hAnsi="Aptos"/>
              </w:rPr>
            </w:pPr>
          </w:p>
        </w:tc>
        <w:tc>
          <w:tcPr>
            <w:tcW w:w="1726" w:type="dxa"/>
          </w:tcPr>
          <w:p w14:paraId="6586BD6E" w14:textId="77777777" w:rsidR="00877101" w:rsidRPr="00B923D8" w:rsidRDefault="00877101" w:rsidP="00DF6641">
            <w:pPr>
              <w:pStyle w:val="Commentaire"/>
              <w:rPr>
                <w:rFonts w:ascii="Aptos" w:hAnsi="Aptos"/>
              </w:rPr>
            </w:pPr>
          </w:p>
        </w:tc>
        <w:tc>
          <w:tcPr>
            <w:tcW w:w="1726" w:type="dxa"/>
          </w:tcPr>
          <w:p w14:paraId="7D1E0EC2" w14:textId="77777777" w:rsidR="00877101" w:rsidRPr="00B923D8" w:rsidRDefault="00877101" w:rsidP="00DF6641">
            <w:pPr>
              <w:pStyle w:val="Commentaire"/>
              <w:rPr>
                <w:rFonts w:ascii="Aptos" w:hAnsi="Aptos"/>
              </w:rPr>
            </w:pPr>
          </w:p>
        </w:tc>
      </w:tr>
      <w:tr w:rsidR="0060462A" w14:paraId="56F87AC0" w14:textId="77777777" w:rsidTr="00DF6641">
        <w:tc>
          <w:tcPr>
            <w:tcW w:w="1726" w:type="dxa"/>
          </w:tcPr>
          <w:p w14:paraId="14080F9F" w14:textId="77777777" w:rsidR="00877101" w:rsidRPr="00B923D8" w:rsidRDefault="00000000" w:rsidP="00DF6641">
            <w:pPr>
              <w:pStyle w:val="Commentaire"/>
              <w:rPr>
                <w:rFonts w:ascii="Aptos" w:hAnsi="Aptos"/>
                <w:noProof/>
              </w:rPr>
            </w:pPr>
            <w:r w:rsidRPr="00B923D8">
              <w:rPr>
                <w:rFonts w:ascii="Aptos" w:hAnsi="Aptos"/>
                <w:noProof/>
              </w:rPr>
              <w:t>Cell lines</w:t>
            </w:r>
          </w:p>
        </w:tc>
        <w:sdt>
          <w:sdtPr>
            <w:rPr>
              <w:rFonts w:ascii="Aptos" w:hAnsi="Aptos"/>
            </w:rPr>
            <w:id w:val="-620220811"/>
            <w14:checkbox>
              <w14:checked w14:val="0"/>
              <w14:checkedState w14:val="2612" w14:font="MS Gothic"/>
              <w14:uncheckedState w14:val="2610" w14:font="MS Gothic"/>
            </w14:checkbox>
          </w:sdtPr>
          <w:sdtContent>
            <w:tc>
              <w:tcPr>
                <w:tcW w:w="1726" w:type="dxa"/>
              </w:tcPr>
              <w:p w14:paraId="144BF8AB"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418F6A8C" w14:textId="77777777" w:rsidR="00877101" w:rsidRPr="00B923D8" w:rsidRDefault="00877101" w:rsidP="00DF6641">
            <w:pPr>
              <w:pStyle w:val="Commentaire"/>
              <w:rPr>
                <w:rFonts w:ascii="Aptos" w:hAnsi="Aptos"/>
              </w:rPr>
            </w:pPr>
          </w:p>
        </w:tc>
        <w:tc>
          <w:tcPr>
            <w:tcW w:w="1726" w:type="dxa"/>
          </w:tcPr>
          <w:p w14:paraId="59885149" w14:textId="77777777" w:rsidR="00877101" w:rsidRDefault="00000000" w:rsidP="00DF6641">
            <w:pPr>
              <w:pStyle w:val="Commentaire"/>
              <w:rPr>
                <w:rFonts w:ascii="Aptos" w:hAnsi="Aptos"/>
              </w:rPr>
            </w:pPr>
            <w:r>
              <w:rPr>
                <w:rFonts w:ascii="Aptos" w:hAnsi="Aptos"/>
              </w:rPr>
              <w:t>Specify the type of lines (iPCs, CTCs, etc.)</w:t>
            </w:r>
          </w:p>
          <w:p w14:paraId="5B026569" w14:textId="77777777" w:rsidR="00B923D8" w:rsidRDefault="00B923D8" w:rsidP="00DF6641">
            <w:pPr>
              <w:pStyle w:val="Commentaire"/>
              <w:rPr>
                <w:rFonts w:ascii="Aptos" w:hAnsi="Aptos"/>
              </w:rPr>
            </w:pPr>
          </w:p>
          <w:p w14:paraId="35F76011" w14:textId="5DA34106" w:rsidR="00B923D8" w:rsidRPr="00B923D8" w:rsidRDefault="00B923D8" w:rsidP="00DF6641">
            <w:pPr>
              <w:pStyle w:val="Commentaire"/>
              <w:rPr>
                <w:rFonts w:ascii="Aptos" w:hAnsi="Aptos"/>
              </w:rPr>
            </w:pPr>
          </w:p>
        </w:tc>
        <w:tc>
          <w:tcPr>
            <w:tcW w:w="1726" w:type="dxa"/>
          </w:tcPr>
          <w:p w14:paraId="6E2D3288" w14:textId="77777777" w:rsidR="00877101" w:rsidRPr="00B923D8" w:rsidRDefault="00877101" w:rsidP="00DF6641">
            <w:pPr>
              <w:pStyle w:val="Commentaire"/>
              <w:rPr>
                <w:rFonts w:ascii="Aptos" w:hAnsi="Aptos"/>
              </w:rPr>
            </w:pPr>
          </w:p>
        </w:tc>
      </w:tr>
      <w:tr w:rsidR="0060462A" w14:paraId="6FDB92DE" w14:textId="77777777" w:rsidTr="00DF6641">
        <w:tc>
          <w:tcPr>
            <w:tcW w:w="1726" w:type="dxa"/>
          </w:tcPr>
          <w:p w14:paraId="1589EE98" w14:textId="77777777" w:rsidR="00877101" w:rsidRPr="00B923D8" w:rsidRDefault="00000000" w:rsidP="00DF6641">
            <w:pPr>
              <w:pStyle w:val="Commentaire"/>
              <w:rPr>
                <w:rFonts w:ascii="Aptos" w:hAnsi="Aptos"/>
                <w:noProof/>
              </w:rPr>
            </w:pPr>
            <w:r w:rsidRPr="00B923D8">
              <w:rPr>
                <w:rFonts w:ascii="Aptos" w:hAnsi="Aptos"/>
                <w:noProof/>
              </w:rPr>
              <w:t>Cells</w:t>
            </w:r>
          </w:p>
        </w:tc>
        <w:sdt>
          <w:sdtPr>
            <w:rPr>
              <w:rFonts w:ascii="Aptos" w:hAnsi="Aptos"/>
            </w:rPr>
            <w:id w:val="-1917625102"/>
            <w14:checkbox>
              <w14:checked w14:val="0"/>
              <w14:checkedState w14:val="2612" w14:font="MS Gothic"/>
              <w14:uncheckedState w14:val="2610" w14:font="MS Gothic"/>
            </w14:checkbox>
          </w:sdtPr>
          <w:sdtContent>
            <w:tc>
              <w:tcPr>
                <w:tcW w:w="1726" w:type="dxa"/>
              </w:tcPr>
              <w:p w14:paraId="679304B3"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0E282BCF" w14:textId="77777777" w:rsidR="00877101" w:rsidRPr="00B923D8" w:rsidRDefault="00877101" w:rsidP="00DF6641">
            <w:pPr>
              <w:pStyle w:val="Commentaire"/>
              <w:rPr>
                <w:rFonts w:ascii="Aptos" w:hAnsi="Aptos"/>
              </w:rPr>
            </w:pPr>
          </w:p>
        </w:tc>
        <w:tc>
          <w:tcPr>
            <w:tcW w:w="1726" w:type="dxa"/>
          </w:tcPr>
          <w:p w14:paraId="36256371" w14:textId="352F89B8" w:rsidR="00877101" w:rsidRPr="00877101" w:rsidRDefault="00000000" w:rsidP="00DF6641">
            <w:pPr>
              <w:pStyle w:val="Commentaire"/>
              <w:rPr>
                <w:rFonts w:ascii="Aptos" w:hAnsi="Aptos"/>
                <w:noProof/>
                <w:lang w:val="fr-FR"/>
              </w:rPr>
            </w:pPr>
            <w:r w:rsidRPr="00877101">
              <w:rPr>
                <w:rFonts w:ascii="Wingdings" w:hAnsi="Wingdings"/>
              </w:rPr>
              <w:sym w:font="Wingdings" w:char="F06D"/>
            </w:r>
            <w:r w:rsidRPr="00877101">
              <w:rPr>
                <w:rFonts w:ascii="Aptos" w:hAnsi="Aptos"/>
              </w:rPr>
              <w:t xml:space="preserve"> blood in DMSO</w:t>
            </w:r>
          </w:p>
          <w:p w14:paraId="5364A537" w14:textId="77777777" w:rsidR="00877101" w:rsidRPr="00877101" w:rsidRDefault="00000000" w:rsidP="00DF6641">
            <w:pPr>
              <w:pStyle w:val="Commentaire"/>
              <w:rPr>
                <w:rFonts w:ascii="Aptos" w:hAnsi="Aptos"/>
                <w:noProof/>
                <w:lang w:val="fr-FR"/>
              </w:rPr>
            </w:pPr>
            <w:r w:rsidRPr="00877101">
              <w:rPr>
                <w:rFonts w:ascii="Wingdings" w:hAnsi="Wingdings"/>
              </w:rPr>
              <w:sym w:font="Wingdings" w:char="F06D"/>
            </w:r>
            <w:r w:rsidRPr="00877101">
              <w:rPr>
                <w:rFonts w:ascii="Aptos" w:hAnsi="Aptos"/>
              </w:rPr>
              <w:t xml:space="preserve"> In contrast, DMSO</w:t>
            </w:r>
          </w:p>
          <w:p w14:paraId="36DF59AA" w14:textId="77777777" w:rsidR="00877101" w:rsidRDefault="00000000" w:rsidP="00DF6641">
            <w:pPr>
              <w:pStyle w:val="Commentaire"/>
              <w:rPr>
                <w:rFonts w:ascii="Aptos" w:hAnsi="Aptos"/>
                <w:lang w:val="fr-FR"/>
              </w:rPr>
            </w:pPr>
            <w:r w:rsidRPr="00877101">
              <w:rPr>
                <w:rFonts w:ascii="Wingdings" w:hAnsi="Wingdings"/>
              </w:rPr>
              <w:sym w:font="Wingdings" w:char="F06D"/>
            </w:r>
            <w:r w:rsidRPr="00877101">
              <w:rPr>
                <w:rFonts w:ascii="Aptos" w:hAnsi="Aptos"/>
              </w:rPr>
              <w:t xml:space="preserve"> non-tumor marrow</w:t>
            </w:r>
          </w:p>
          <w:p w14:paraId="57230D8A" w14:textId="6FF2157F" w:rsidR="00E30E8E" w:rsidRPr="00B923D8" w:rsidRDefault="00000000" w:rsidP="00E30E8E">
            <w:pPr>
              <w:pStyle w:val="Commentaire"/>
              <w:rPr>
                <w:rFonts w:ascii="Aptos" w:hAnsi="Aptos"/>
              </w:rPr>
            </w:pPr>
            <w:r w:rsidRPr="00877101">
              <w:rPr>
                <w:rFonts w:ascii="Wingdings" w:hAnsi="Wingdings"/>
              </w:rPr>
              <w:sym w:font="Wingdings" w:char="F06D"/>
            </w:r>
            <w:r w:rsidRPr="00877101">
              <w:rPr>
                <w:rFonts w:ascii="Aptos" w:hAnsi="Aptos"/>
              </w:rPr>
              <w:t xml:space="preserve"> Dry pellets</w:t>
            </w:r>
          </w:p>
        </w:tc>
        <w:tc>
          <w:tcPr>
            <w:tcW w:w="1726" w:type="dxa"/>
          </w:tcPr>
          <w:p w14:paraId="76CB49CF" w14:textId="77777777" w:rsidR="00877101" w:rsidRPr="00B923D8" w:rsidRDefault="00877101" w:rsidP="00DF6641">
            <w:pPr>
              <w:pStyle w:val="Commentaire"/>
              <w:rPr>
                <w:rFonts w:ascii="Aptos" w:hAnsi="Aptos"/>
              </w:rPr>
            </w:pPr>
          </w:p>
        </w:tc>
      </w:tr>
      <w:tr w:rsidR="0060462A" w14:paraId="4F03E520" w14:textId="77777777" w:rsidTr="00DF6641">
        <w:tc>
          <w:tcPr>
            <w:tcW w:w="1726" w:type="dxa"/>
          </w:tcPr>
          <w:p w14:paraId="559E347A" w14:textId="77777777" w:rsidR="00877101" w:rsidRPr="00B923D8" w:rsidRDefault="00000000" w:rsidP="00DF6641">
            <w:pPr>
              <w:pStyle w:val="Commentaire"/>
              <w:rPr>
                <w:rFonts w:ascii="Aptos" w:hAnsi="Aptos"/>
                <w:noProof/>
              </w:rPr>
            </w:pPr>
            <w:r w:rsidRPr="00B923D8">
              <w:rPr>
                <w:rFonts w:ascii="Aptos" w:hAnsi="Aptos"/>
                <w:noProof/>
              </w:rPr>
              <w:t>Saliva</w:t>
            </w:r>
          </w:p>
        </w:tc>
        <w:sdt>
          <w:sdtPr>
            <w:rPr>
              <w:rFonts w:ascii="Aptos" w:hAnsi="Aptos"/>
            </w:rPr>
            <w:id w:val="352616454"/>
            <w14:checkbox>
              <w14:checked w14:val="0"/>
              <w14:checkedState w14:val="2612" w14:font="MS Gothic"/>
              <w14:uncheckedState w14:val="2610" w14:font="MS Gothic"/>
            </w14:checkbox>
          </w:sdtPr>
          <w:sdtContent>
            <w:tc>
              <w:tcPr>
                <w:tcW w:w="1726" w:type="dxa"/>
              </w:tcPr>
              <w:p w14:paraId="31500077"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652EAE65" w14:textId="77777777" w:rsidR="00877101" w:rsidRPr="00B923D8" w:rsidRDefault="00877101" w:rsidP="00DF6641">
            <w:pPr>
              <w:pStyle w:val="Commentaire"/>
              <w:rPr>
                <w:rFonts w:ascii="Aptos" w:hAnsi="Aptos"/>
              </w:rPr>
            </w:pPr>
          </w:p>
        </w:tc>
        <w:tc>
          <w:tcPr>
            <w:tcW w:w="1726" w:type="dxa"/>
          </w:tcPr>
          <w:p w14:paraId="4AE53860" w14:textId="77777777" w:rsidR="00877101" w:rsidRPr="00B923D8" w:rsidRDefault="00877101" w:rsidP="00DF6641">
            <w:pPr>
              <w:pStyle w:val="Commentaire"/>
              <w:rPr>
                <w:rFonts w:ascii="Aptos" w:hAnsi="Aptos"/>
              </w:rPr>
            </w:pPr>
          </w:p>
        </w:tc>
        <w:tc>
          <w:tcPr>
            <w:tcW w:w="1726" w:type="dxa"/>
          </w:tcPr>
          <w:p w14:paraId="56B092FD" w14:textId="77777777" w:rsidR="00877101" w:rsidRPr="00B923D8" w:rsidRDefault="00877101" w:rsidP="00DF6641">
            <w:pPr>
              <w:pStyle w:val="Commentaire"/>
              <w:rPr>
                <w:rFonts w:ascii="Aptos" w:hAnsi="Aptos"/>
              </w:rPr>
            </w:pPr>
          </w:p>
        </w:tc>
      </w:tr>
      <w:tr w:rsidR="0060462A" w14:paraId="606B300E" w14:textId="77777777" w:rsidTr="00DF6641">
        <w:tc>
          <w:tcPr>
            <w:tcW w:w="1726" w:type="dxa"/>
          </w:tcPr>
          <w:p w14:paraId="6379E812" w14:textId="77777777" w:rsidR="00877101" w:rsidRPr="00B923D8" w:rsidRDefault="00000000" w:rsidP="00DF6641">
            <w:pPr>
              <w:pStyle w:val="Commentaire"/>
              <w:rPr>
                <w:rFonts w:ascii="Aptos" w:hAnsi="Aptos"/>
                <w:noProof/>
              </w:rPr>
            </w:pPr>
            <w:r w:rsidRPr="00B923D8">
              <w:rPr>
                <w:rFonts w:ascii="Aptos" w:hAnsi="Aptos"/>
                <w:noProof/>
              </w:rPr>
              <w:t>PBMC</w:t>
            </w:r>
          </w:p>
        </w:tc>
        <w:sdt>
          <w:sdtPr>
            <w:rPr>
              <w:rFonts w:ascii="Aptos" w:hAnsi="Aptos"/>
            </w:rPr>
            <w:id w:val="-1123378538"/>
            <w14:checkbox>
              <w14:checked w14:val="0"/>
              <w14:checkedState w14:val="2612" w14:font="MS Gothic"/>
              <w14:uncheckedState w14:val="2610" w14:font="MS Gothic"/>
            </w14:checkbox>
          </w:sdtPr>
          <w:sdtContent>
            <w:tc>
              <w:tcPr>
                <w:tcW w:w="1726" w:type="dxa"/>
              </w:tcPr>
              <w:p w14:paraId="56C8E682" w14:textId="77777777" w:rsidR="00877101" w:rsidRPr="00B923D8" w:rsidRDefault="00000000" w:rsidP="00DF6641">
                <w:pPr>
                  <w:pStyle w:val="Commentaire"/>
                  <w:jc w:val="center"/>
                  <w:rPr>
                    <w:rFonts w:ascii="Aptos" w:hAnsi="Aptos"/>
                  </w:rPr>
                </w:pPr>
                <w:r w:rsidRPr="00B923D8">
                  <w:rPr>
                    <w:rFonts w:ascii="Segoe UI Symbol" w:eastAsia="MS Gothic" w:hAnsi="Segoe UI Symbol" w:cs="Segoe UI Symbol"/>
                  </w:rPr>
                  <w:t>☐</w:t>
                </w:r>
              </w:p>
            </w:tc>
          </w:sdtContent>
        </w:sdt>
        <w:tc>
          <w:tcPr>
            <w:tcW w:w="1726" w:type="dxa"/>
          </w:tcPr>
          <w:p w14:paraId="743FFF9C" w14:textId="77777777" w:rsidR="00877101" w:rsidRPr="00B923D8" w:rsidRDefault="00877101" w:rsidP="00DF6641">
            <w:pPr>
              <w:pStyle w:val="Commentaire"/>
              <w:rPr>
                <w:rFonts w:ascii="Aptos" w:hAnsi="Aptos"/>
              </w:rPr>
            </w:pPr>
          </w:p>
        </w:tc>
        <w:tc>
          <w:tcPr>
            <w:tcW w:w="1726" w:type="dxa"/>
          </w:tcPr>
          <w:p w14:paraId="563E0393" w14:textId="77777777" w:rsidR="00877101" w:rsidRPr="00B923D8" w:rsidRDefault="00877101" w:rsidP="00DF6641">
            <w:pPr>
              <w:pStyle w:val="Commentaire"/>
              <w:rPr>
                <w:rFonts w:ascii="Aptos" w:hAnsi="Aptos"/>
              </w:rPr>
            </w:pPr>
          </w:p>
        </w:tc>
        <w:tc>
          <w:tcPr>
            <w:tcW w:w="1726" w:type="dxa"/>
          </w:tcPr>
          <w:p w14:paraId="241BFAA4" w14:textId="77777777" w:rsidR="00877101" w:rsidRPr="00B923D8" w:rsidRDefault="00877101" w:rsidP="00DF6641">
            <w:pPr>
              <w:pStyle w:val="Commentaire"/>
              <w:rPr>
                <w:rFonts w:ascii="Aptos" w:hAnsi="Aptos"/>
              </w:rPr>
            </w:pPr>
          </w:p>
        </w:tc>
      </w:tr>
      <w:tr w:rsidR="0060462A" w14:paraId="4629DDB1" w14:textId="77777777" w:rsidTr="00B923D8">
        <w:tc>
          <w:tcPr>
            <w:tcW w:w="1726" w:type="dxa"/>
            <w:shd w:val="clear" w:color="auto" w:fill="auto"/>
          </w:tcPr>
          <w:p w14:paraId="3EA4AA32" w14:textId="77777777" w:rsidR="00877101" w:rsidRDefault="00000000" w:rsidP="00DF6641">
            <w:pPr>
              <w:pStyle w:val="Commentaire"/>
              <w:rPr>
                <w:rFonts w:ascii="Aptos" w:hAnsi="Aptos"/>
                <w:noProof/>
              </w:rPr>
            </w:pPr>
            <w:r>
              <w:rPr>
                <w:rFonts w:ascii="Aptos" w:hAnsi="Aptos"/>
                <w:noProof/>
              </w:rPr>
              <w:t>Others to be specified:</w:t>
            </w:r>
          </w:p>
          <w:p w14:paraId="53BC6AA8" w14:textId="7E0FC926" w:rsidR="00BA136C" w:rsidRPr="006D442B" w:rsidRDefault="00BA136C" w:rsidP="00DF6641">
            <w:pPr>
              <w:pStyle w:val="Commentaire"/>
              <w:rPr>
                <w:rFonts w:ascii="Aptos" w:hAnsi="Aptos"/>
                <w:noProof/>
              </w:rPr>
            </w:pPr>
          </w:p>
        </w:tc>
        <w:tc>
          <w:tcPr>
            <w:tcW w:w="1726" w:type="dxa"/>
            <w:shd w:val="clear" w:color="auto" w:fill="auto"/>
          </w:tcPr>
          <w:p w14:paraId="7E548053" w14:textId="77777777" w:rsidR="00877101" w:rsidRPr="00877101" w:rsidRDefault="00877101" w:rsidP="00DF6641">
            <w:pPr>
              <w:pStyle w:val="Commentaire"/>
              <w:jc w:val="center"/>
              <w:rPr>
                <w:rFonts w:ascii="Aptos" w:hAnsi="Aptos"/>
              </w:rPr>
            </w:pPr>
          </w:p>
        </w:tc>
        <w:tc>
          <w:tcPr>
            <w:tcW w:w="1726" w:type="dxa"/>
            <w:shd w:val="clear" w:color="auto" w:fill="auto"/>
          </w:tcPr>
          <w:p w14:paraId="0ACBF36E" w14:textId="77777777" w:rsidR="00877101" w:rsidRPr="00877101" w:rsidRDefault="00877101" w:rsidP="00DF6641">
            <w:pPr>
              <w:pStyle w:val="Commentaire"/>
              <w:rPr>
                <w:rFonts w:ascii="Aptos" w:hAnsi="Aptos"/>
              </w:rPr>
            </w:pPr>
          </w:p>
        </w:tc>
        <w:tc>
          <w:tcPr>
            <w:tcW w:w="1726" w:type="dxa"/>
            <w:shd w:val="clear" w:color="auto" w:fill="auto"/>
          </w:tcPr>
          <w:p w14:paraId="4D467F6D" w14:textId="77777777" w:rsidR="00877101" w:rsidRPr="00877101" w:rsidRDefault="00877101" w:rsidP="00DF6641">
            <w:pPr>
              <w:pStyle w:val="Commentaire"/>
              <w:rPr>
                <w:rFonts w:ascii="Aptos" w:hAnsi="Aptos"/>
              </w:rPr>
            </w:pPr>
          </w:p>
        </w:tc>
        <w:tc>
          <w:tcPr>
            <w:tcW w:w="1726" w:type="dxa"/>
            <w:shd w:val="clear" w:color="auto" w:fill="auto"/>
          </w:tcPr>
          <w:p w14:paraId="249368D8" w14:textId="77777777" w:rsidR="00877101" w:rsidRPr="00877101" w:rsidRDefault="00877101" w:rsidP="00DF6641">
            <w:pPr>
              <w:pStyle w:val="Commentaire"/>
              <w:rPr>
                <w:rFonts w:ascii="Aptos" w:hAnsi="Aptos"/>
              </w:rPr>
            </w:pPr>
          </w:p>
        </w:tc>
      </w:tr>
    </w:tbl>
    <w:p w14:paraId="379F9906" w14:textId="3B25437A" w:rsidR="00877101" w:rsidRDefault="00877101" w:rsidP="00CC4DEB">
      <w:pPr>
        <w:spacing w:after="0"/>
        <w:rPr>
          <w:rFonts w:ascii="Aptos" w:hAnsi="Aptos"/>
          <w:lang w:val="fr-FR"/>
        </w:rPr>
      </w:pPr>
    </w:p>
    <w:p w14:paraId="7F1BE1EB" w14:textId="226B6B8D" w:rsidR="00A338AC" w:rsidRPr="007D7935" w:rsidRDefault="00000000" w:rsidP="00866300">
      <w:pPr>
        <w:rPr>
          <w:rFonts w:ascii="Aptos" w:hAnsi="Aptos"/>
          <w:b/>
          <w:lang w:val="fr-FR"/>
        </w:rPr>
      </w:pPr>
      <w:r w:rsidRPr="007D7935">
        <w:rPr>
          <w:rFonts w:ascii="Aptos" w:hAnsi="Aptos"/>
          <w:b/>
        </w:rPr>
        <w:t xml:space="preserve">User analysis of genetic characteristics from samples:  </w:t>
      </w:r>
      <w:r w:rsidRPr="007D7935">
        <w:rPr>
          <w:rFonts w:ascii="Segoe UI Symbol" w:hAnsi="Segoe UI Symbol" w:cs="Segoe UI Symbol"/>
        </w:rPr>
        <w:t>☐</w:t>
      </w:r>
      <w:r w:rsidRPr="007D7935">
        <w:rPr>
          <w:rFonts w:ascii="Aptos" w:hAnsi="Aptos"/>
        </w:rPr>
        <w:t xml:space="preserve"> Yes </w:t>
      </w:r>
      <w:r w:rsidRPr="007D7935">
        <w:rPr>
          <w:rFonts w:ascii="Aptos" w:hAnsi="Aptos"/>
        </w:rPr>
        <w:tab/>
      </w:r>
      <w:r w:rsidRPr="007D7935">
        <w:rPr>
          <w:rFonts w:ascii="Segoe UI Symbol" w:hAnsi="Segoe UI Symbol" w:cs="Segoe UI Symbol"/>
        </w:rPr>
        <w:t>☐</w:t>
      </w:r>
      <w:r w:rsidRPr="007D7935">
        <w:rPr>
          <w:rFonts w:ascii="Aptos" w:hAnsi="Aptos"/>
        </w:rPr>
        <w:t xml:space="preserve"> No If yes: </w:t>
      </w:r>
      <w:r w:rsidR="00BA136C" w:rsidRPr="007D7935">
        <w:rPr>
          <w:rFonts w:ascii="Segoe UI Symbol" w:hAnsi="Segoe UI Symbol" w:cs="Segoe UI Symbol"/>
        </w:rPr>
        <w:t xml:space="preserve">☐ </w:t>
      </w:r>
      <w:r w:rsidR="005A6223">
        <w:rPr>
          <w:rFonts w:ascii="Aptos" w:hAnsi="Aptos"/>
        </w:rPr>
        <w:t xml:space="preserve">Somatic analysis </w:t>
      </w:r>
      <w:r w:rsidR="00BA136C" w:rsidRPr="007D7935">
        <w:rPr>
          <w:rFonts w:ascii="Segoe UI Symbol" w:hAnsi="Segoe UI Symbol" w:cs="Segoe UI Symbol"/>
        </w:rPr>
        <w:t xml:space="preserve">☐ </w:t>
      </w:r>
      <w:r w:rsidR="005A6223">
        <w:rPr>
          <w:rFonts w:ascii="Aptos" w:hAnsi="Aptos"/>
        </w:rPr>
        <w:t>Constitutional analysis</w:t>
      </w:r>
    </w:p>
    <w:p w14:paraId="6BB6F52C" w14:textId="77777777" w:rsidR="00A338AC" w:rsidRPr="007D7935" w:rsidRDefault="00000000" w:rsidP="00A338AC">
      <w:pPr>
        <w:spacing w:after="0"/>
        <w:jc w:val="both"/>
        <w:rPr>
          <w:rFonts w:ascii="Aptos" w:hAnsi="Aptos"/>
          <w:i/>
          <w:sz w:val="18"/>
          <w:lang w:val="fr-FR"/>
        </w:rPr>
      </w:pPr>
      <w:r w:rsidRPr="007D7935">
        <w:rPr>
          <w:rFonts w:ascii="Aptos" w:hAnsi="Aptos"/>
          <w:b/>
        </w:rPr>
        <w:t xml:space="preserve">Is analysis carried out by subcontractors?  </w:t>
      </w:r>
      <w:r w:rsidRPr="007D7935">
        <w:rPr>
          <w:rFonts w:ascii="Segoe UI Symbol" w:hAnsi="Segoe UI Symbol" w:cs="Segoe UI Symbol"/>
        </w:rPr>
        <w:t>☐</w:t>
      </w:r>
      <w:r w:rsidRPr="007D7935">
        <w:rPr>
          <w:rFonts w:ascii="Aptos" w:hAnsi="Aptos"/>
        </w:rPr>
        <w:t xml:space="preserve"> Yes </w:t>
      </w:r>
      <w:r w:rsidRPr="007D7935">
        <w:rPr>
          <w:rFonts w:ascii="Aptos" w:hAnsi="Aptos"/>
        </w:rPr>
        <w:tab/>
      </w:r>
      <w:r w:rsidRPr="007D7935">
        <w:rPr>
          <w:rFonts w:ascii="Segoe UI Symbol" w:hAnsi="Segoe UI Symbol" w:cs="Segoe UI Symbol"/>
        </w:rPr>
        <w:t>☐</w:t>
      </w:r>
      <w:r w:rsidRPr="007D7935">
        <w:rPr>
          <w:rFonts w:ascii="Aptos" w:hAnsi="Aptos"/>
        </w:rPr>
        <w:t xml:space="preserve"> No</w:t>
      </w:r>
    </w:p>
    <w:p w14:paraId="64E87C1D" w14:textId="77777777" w:rsidR="00D224A2" w:rsidRPr="007D7935" w:rsidRDefault="00000000" w:rsidP="00D224A2">
      <w:pPr>
        <w:tabs>
          <w:tab w:val="left" w:leader="dot" w:pos="10206"/>
        </w:tabs>
        <w:rPr>
          <w:rFonts w:ascii="Aptos" w:hAnsi="Aptos"/>
          <w:lang w:val="fr-FR"/>
        </w:rPr>
      </w:pPr>
      <w:r w:rsidRPr="007D7935">
        <w:rPr>
          <w:rFonts w:ascii="Aptos" w:hAnsi="Aptos"/>
          <w:i/>
        </w:rPr>
        <w:t>If yes, specify the type of analyses carried out and the name and address of the subcontractor</w:t>
      </w:r>
      <w:r w:rsidRPr="007D7935">
        <w:rPr>
          <w:rFonts w:ascii="Aptos" w:hAnsi="Aptos"/>
        </w:rPr>
        <w:t xml:space="preserve">: </w:t>
      </w:r>
    </w:p>
    <w:p w14:paraId="7501FB6A" w14:textId="230D0A23" w:rsidR="00D14D2D" w:rsidRDefault="00000000" w:rsidP="00D14D2D">
      <w:pPr>
        <w:spacing w:after="0"/>
        <w:jc w:val="both"/>
        <w:rPr>
          <w:rFonts w:ascii="Aptos" w:hAnsi="Aptos"/>
          <w:b/>
          <w:lang w:val="fr-FR"/>
        </w:rPr>
      </w:pPr>
      <w:r>
        <w:rPr>
          <w:rFonts w:ascii="Aptos" w:hAnsi="Aptos"/>
          <w:b/>
        </w:rPr>
        <w:t xml:space="preserve">Would you like the samples and associated data with: </w:t>
      </w:r>
      <w:r w:rsidRPr="007D7935">
        <w:rPr>
          <w:rFonts w:ascii="Segoe UI Symbol" w:hAnsi="Segoe UI Symbol" w:cs="Segoe UI Symbol"/>
        </w:rPr>
        <w:t xml:space="preserve">☐ </w:t>
      </w:r>
      <w:r>
        <w:rPr>
          <w:rFonts w:ascii="Aptos" w:hAnsi="Aptos" w:cs="Segoe UI Symbol"/>
        </w:rPr>
        <w:t xml:space="preserve">informed </w:t>
      </w:r>
      <w:r w:rsidRPr="007D7935">
        <w:rPr>
          <w:rFonts w:ascii="Segoe UI Symbol" w:hAnsi="Segoe UI Symbol" w:cs="Segoe UI Symbol"/>
        </w:rPr>
        <w:t xml:space="preserve">☐ </w:t>
      </w:r>
      <w:r>
        <w:rPr>
          <w:rFonts w:ascii="Aptos" w:hAnsi="Aptos" w:cs="Segoe UI Symbol"/>
        </w:rPr>
        <w:t xml:space="preserve"> consent non-objection</w:t>
      </w:r>
    </w:p>
    <w:p w14:paraId="54AE0BDD" w14:textId="77777777" w:rsidR="00D14D2D" w:rsidRDefault="00D14D2D" w:rsidP="00D224A2">
      <w:pPr>
        <w:spacing w:after="0"/>
        <w:jc w:val="both"/>
        <w:rPr>
          <w:rFonts w:ascii="Aptos" w:hAnsi="Aptos"/>
          <w:b/>
          <w:lang w:val="fr-FR"/>
        </w:rPr>
      </w:pPr>
    </w:p>
    <w:p w14:paraId="45EE4A5D" w14:textId="6816FB28" w:rsidR="00E46714" w:rsidRPr="007D7935" w:rsidRDefault="00000000" w:rsidP="00D224A2">
      <w:pPr>
        <w:spacing w:after="0"/>
        <w:jc w:val="both"/>
        <w:rPr>
          <w:rFonts w:ascii="Aptos" w:hAnsi="Aptos"/>
          <w:b/>
          <w:lang w:val="fr-FR"/>
        </w:rPr>
      </w:pPr>
      <w:r w:rsidRPr="007D7935">
        <w:rPr>
          <w:rFonts w:ascii="Aptos" w:hAnsi="Aptos"/>
          <w:b/>
        </w:rPr>
        <w:t xml:space="preserve">Becoming Samples: </w:t>
      </w:r>
    </w:p>
    <w:p w14:paraId="61A7A5DA" w14:textId="77777777" w:rsidR="00E46714" w:rsidRPr="007D7935" w:rsidRDefault="00000000" w:rsidP="00D224A2">
      <w:pPr>
        <w:spacing w:after="0"/>
        <w:jc w:val="both"/>
        <w:rPr>
          <w:rFonts w:ascii="Aptos" w:hAnsi="Aptos" w:cs="Segoe UI Symbol"/>
          <w:lang w:val="fr-FR"/>
        </w:rPr>
      </w:pPr>
      <w:r w:rsidRPr="007D7935">
        <w:rPr>
          <w:rFonts w:ascii="Segoe UI Symbol" w:hAnsi="Segoe UI Symbol" w:cs="Segoe UI Symbol"/>
        </w:rPr>
        <w:t>☐</w:t>
      </w:r>
      <w:r w:rsidRPr="007D7935">
        <w:rPr>
          <w:rFonts w:ascii="Aptos" w:hAnsi="Aptos" w:cs="Segoe UI Symbol"/>
        </w:rPr>
        <w:t xml:space="preserve"> Full use</w:t>
      </w:r>
      <w:r w:rsidRPr="007D7935">
        <w:rPr>
          <w:rFonts w:ascii="Aptos" w:hAnsi="Aptos" w:cs="Segoe UI Symbol"/>
        </w:rPr>
        <w:tab/>
      </w:r>
      <w:r w:rsidRPr="007D7935">
        <w:rPr>
          <w:rFonts w:ascii="Aptos" w:hAnsi="Aptos" w:cs="Segoe UI Symbol"/>
        </w:rPr>
        <w:tab/>
      </w:r>
    </w:p>
    <w:p w14:paraId="779294C0" w14:textId="77777777" w:rsidR="00D224A2" w:rsidRPr="007D7935" w:rsidRDefault="00000000" w:rsidP="00D224A2">
      <w:pPr>
        <w:spacing w:after="0"/>
        <w:jc w:val="both"/>
        <w:rPr>
          <w:rFonts w:ascii="Aptos" w:hAnsi="Aptos" w:cs="Segoe UI Symbol"/>
          <w:lang w:val="fr-FR"/>
        </w:rPr>
      </w:pPr>
      <w:r w:rsidRPr="007D7935">
        <w:rPr>
          <w:rFonts w:ascii="Segoe UI Symbol" w:hAnsi="Segoe UI Symbol" w:cs="Segoe UI Symbol"/>
        </w:rPr>
        <w:t>☐</w:t>
      </w:r>
      <w:r w:rsidRPr="007D7935">
        <w:rPr>
          <w:rFonts w:ascii="Aptos" w:hAnsi="Aptos" w:cs="Segoe UI Symbol"/>
        </w:rPr>
        <w:t xml:space="preserve"> Destruction of the backorders by the user </w:t>
      </w:r>
      <w:r w:rsidR="00E46714" w:rsidRPr="007D7935">
        <w:rPr>
          <w:rFonts w:ascii="Aptos" w:hAnsi="Aptos" w:cs="Segoe UI Symbol"/>
          <w:i/>
        </w:rPr>
        <w:t xml:space="preserve">=&gt; provide proof to the BRC </w:t>
      </w:r>
    </w:p>
    <w:p w14:paraId="4D6193EB" w14:textId="77777777" w:rsidR="00E46714" w:rsidRPr="007D7935" w:rsidRDefault="00000000" w:rsidP="00D224A2">
      <w:pPr>
        <w:spacing w:after="0"/>
        <w:jc w:val="both"/>
        <w:rPr>
          <w:rFonts w:ascii="Aptos" w:hAnsi="Aptos" w:cs="Segoe UI Symbol"/>
          <w:lang w:val="fr-FR"/>
        </w:rPr>
      </w:pPr>
      <w:r w:rsidRPr="007D7935">
        <w:rPr>
          <w:rFonts w:ascii="Segoe UI Symbol" w:hAnsi="Segoe UI Symbol" w:cs="Segoe UI Symbol"/>
        </w:rPr>
        <w:t>☐</w:t>
      </w:r>
      <w:r w:rsidRPr="007D7935">
        <w:rPr>
          <w:rFonts w:ascii="Aptos" w:hAnsi="Aptos" w:cs="Segoe UI Symbol"/>
        </w:rPr>
        <w:t xml:space="preserve"> return of the balances to the CRB</w:t>
      </w:r>
    </w:p>
    <w:p w14:paraId="3374761D" w14:textId="77777777" w:rsidR="00D224A2" w:rsidRPr="007D7935" w:rsidRDefault="00D224A2" w:rsidP="00D224A2">
      <w:pPr>
        <w:spacing w:after="0"/>
        <w:jc w:val="both"/>
        <w:rPr>
          <w:rFonts w:ascii="Aptos" w:hAnsi="Aptos"/>
          <w:b/>
          <w:lang w:val="fr-FR"/>
        </w:rPr>
      </w:pPr>
    </w:p>
    <w:p w14:paraId="211EC5EA" w14:textId="77777777" w:rsidR="008E2664" w:rsidRDefault="008E2664" w:rsidP="00852889">
      <w:pPr>
        <w:spacing w:after="0"/>
        <w:rPr>
          <w:rFonts w:ascii="Aptos" w:eastAsiaTheme="majorEastAsia" w:hAnsi="Aptos" w:cstheme="majorBidi"/>
          <w:b/>
          <w:bCs/>
          <w:color w:val="4F81BD" w:themeColor="accent1"/>
          <w:sz w:val="26"/>
          <w:szCs w:val="26"/>
          <w:u w:val="single"/>
        </w:rPr>
      </w:pPr>
    </w:p>
    <w:p w14:paraId="47113D5F" w14:textId="77777777" w:rsidR="008E2664" w:rsidRDefault="008E2664" w:rsidP="00852889">
      <w:pPr>
        <w:spacing w:after="0"/>
        <w:rPr>
          <w:rFonts w:ascii="Aptos" w:eastAsiaTheme="majorEastAsia" w:hAnsi="Aptos" w:cstheme="majorBidi"/>
          <w:b/>
          <w:bCs/>
          <w:color w:val="4F81BD" w:themeColor="accent1"/>
          <w:sz w:val="26"/>
          <w:szCs w:val="26"/>
          <w:u w:val="single"/>
        </w:rPr>
      </w:pPr>
    </w:p>
    <w:p w14:paraId="15E404EA" w14:textId="349B5B7B" w:rsidR="00852889" w:rsidRPr="007D7935" w:rsidRDefault="00000000" w:rsidP="00852889">
      <w:pPr>
        <w:spacing w:after="0"/>
        <w:rPr>
          <w:rFonts w:ascii="Aptos" w:eastAsiaTheme="majorEastAsia" w:hAnsi="Aptos" w:cstheme="majorBidi"/>
          <w:b/>
          <w:bCs/>
          <w:color w:val="4F81BD" w:themeColor="accent1"/>
          <w:sz w:val="26"/>
          <w:szCs w:val="26"/>
          <w:u w:val="single"/>
          <w:lang w:val="fr-FR"/>
        </w:rPr>
      </w:pPr>
      <w:r w:rsidRPr="007D7935">
        <w:rPr>
          <w:rFonts w:ascii="Aptos" w:eastAsiaTheme="majorEastAsia" w:hAnsi="Aptos" w:cstheme="majorBidi"/>
          <w:b/>
          <w:bCs/>
          <w:color w:val="4F81BD" w:themeColor="accent1"/>
          <w:sz w:val="26"/>
          <w:szCs w:val="26"/>
          <w:u w:val="single"/>
        </w:rPr>
        <w:lastRenderedPageBreak/>
        <w:t>Related data requested</w:t>
      </w:r>
    </w:p>
    <w:p w14:paraId="679D3855" w14:textId="6C31A5DE" w:rsidR="002D0862" w:rsidRDefault="00000000">
      <w:pPr>
        <w:rPr>
          <w:rFonts w:ascii="Aptos" w:hAnsi="Aptos"/>
          <w:lang w:val="fr-FR"/>
        </w:rPr>
      </w:pPr>
      <w:r w:rsidRPr="007D7935">
        <w:rPr>
          <w:rFonts w:ascii="Segoe UI Symbol" w:hAnsi="Segoe UI Symbol" w:cs="Segoe UI Symbol"/>
        </w:rPr>
        <w:t>☐</w:t>
      </w:r>
      <w:r w:rsidRPr="007D7935">
        <w:rPr>
          <w:rFonts w:ascii="Aptos" w:hAnsi="Aptos"/>
        </w:rPr>
        <w:t xml:space="preserve"> No data</w:t>
      </w:r>
    </w:p>
    <w:p w14:paraId="18A82AFB" w14:textId="037E3CD4" w:rsidR="00244A69" w:rsidRDefault="00000000" w:rsidP="00244A69">
      <w:pPr>
        <w:rPr>
          <w:rFonts w:ascii="Aptos" w:hAnsi="Aptos"/>
          <w:lang w:val="fr-FR"/>
        </w:rPr>
      </w:pPr>
      <w:r w:rsidRPr="007D7935">
        <w:rPr>
          <w:rFonts w:ascii="Segoe UI Symbol" w:hAnsi="Segoe UI Symbol" w:cs="Segoe UI Symbol"/>
        </w:rPr>
        <w:t xml:space="preserve">☐ </w:t>
      </w:r>
      <w:r>
        <w:rPr>
          <w:rFonts w:ascii="Aptos" w:hAnsi="Aptos"/>
        </w:rPr>
        <w:t>Minimum data set (put a cross in the column in green for the data you want)</w:t>
      </w:r>
    </w:p>
    <w:tbl>
      <w:tblPr>
        <w:tblW w:w="8720" w:type="dxa"/>
        <w:tblCellMar>
          <w:left w:w="70" w:type="dxa"/>
          <w:right w:w="70" w:type="dxa"/>
        </w:tblCellMar>
        <w:tblLook w:val="04A0" w:firstRow="1" w:lastRow="0" w:firstColumn="1" w:lastColumn="0" w:noHBand="0" w:noVBand="1"/>
      </w:tblPr>
      <w:tblGrid>
        <w:gridCol w:w="7627"/>
        <w:gridCol w:w="1093"/>
      </w:tblGrid>
      <w:tr w:rsidR="0060462A" w14:paraId="1CA62448" w14:textId="77777777" w:rsidTr="00244A69">
        <w:trPr>
          <w:trHeight w:val="288"/>
        </w:trPr>
        <w:tc>
          <w:tcPr>
            <w:tcW w:w="7627"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18D15030"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 xml:space="preserve">Age </w:t>
            </w:r>
          </w:p>
        </w:tc>
        <w:tc>
          <w:tcPr>
            <w:tcW w:w="1093" w:type="dxa"/>
            <w:tcBorders>
              <w:top w:val="single" w:sz="4" w:space="0" w:color="auto"/>
              <w:left w:val="single" w:sz="4" w:space="0" w:color="auto"/>
              <w:bottom w:val="single" w:sz="4" w:space="0" w:color="auto"/>
              <w:right w:val="single" w:sz="4" w:space="0" w:color="auto"/>
            </w:tcBorders>
            <w:shd w:val="clear" w:color="000000" w:fill="E2EFDA"/>
            <w:noWrap/>
            <w:vAlign w:val="bottom"/>
          </w:tcPr>
          <w:p w14:paraId="30FE08D8" w14:textId="403AE05D" w:rsidR="00244A69" w:rsidRPr="00244A69" w:rsidRDefault="00244A69" w:rsidP="00244A69">
            <w:pPr>
              <w:spacing w:after="0" w:line="240" w:lineRule="auto"/>
              <w:rPr>
                <w:rFonts w:ascii="Calibri" w:eastAsia="Times New Roman" w:hAnsi="Calibri" w:cs="Calibri"/>
                <w:color w:val="000000"/>
                <w:sz w:val="22"/>
                <w:lang w:val="fr-FR" w:eastAsia="fr-FR"/>
              </w:rPr>
            </w:pPr>
          </w:p>
        </w:tc>
      </w:tr>
      <w:tr w:rsidR="0060462A" w14:paraId="32932FE4" w14:textId="77777777" w:rsidTr="00244A69">
        <w:trPr>
          <w:trHeight w:val="288"/>
        </w:trPr>
        <w:tc>
          <w:tcPr>
            <w:tcW w:w="7627" w:type="dxa"/>
            <w:tcBorders>
              <w:top w:val="nil"/>
              <w:left w:val="single" w:sz="4" w:space="0" w:color="auto"/>
              <w:bottom w:val="single" w:sz="4" w:space="0" w:color="auto"/>
              <w:right w:val="nil"/>
            </w:tcBorders>
            <w:shd w:val="clear" w:color="auto" w:fill="FFFFFF" w:themeFill="background1"/>
            <w:noWrap/>
            <w:vAlign w:val="center"/>
            <w:hideMark/>
          </w:tcPr>
          <w:p w14:paraId="2CCAA185"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Gender</w:t>
            </w:r>
          </w:p>
        </w:tc>
        <w:tc>
          <w:tcPr>
            <w:tcW w:w="1093" w:type="dxa"/>
            <w:tcBorders>
              <w:top w:val="nil"/>
              <w:left w:val="single" w:sz="4" w:space="0" w:color="auto"/>
              <w:bottom w:val="single" w:sz="4" w:space="0" w:color="auto"/>
              <w:right w:val="single" w:sz="4" w:space="0" w:color="auto"/>
            </w:tcBorders>
            <w:shd w:val="clear" w:color="000000" w:fill="E2EFDA"/>
            <w:noWrap/>
            <w:vAlign w:val="bottom"/>
          </w:tcPr>
          <w:p w14:paraId="74A32A1A" w14:textId="2DBE1AF1" w:rsidR="00244A69" w:rsidRPr="00244A69" w:rsidRDefault="00244A69" w:rsidP="00244A69">
            <w:pPr>
              <w:spacing w:after="0" w:line="240" w:lineRule="auto"/>
              <w:rPr>
                <w:rFonts w:ascii="Calibri" w:eastAsia="Times New Roman" w:hAnsi="Calibri" w:cs="Calibri"/>
                <w:color w:val="000000"/>
                <w:sz w:val="22"/>
                <w:lang w:val="fr-FR" w:eastAsia="fr-FR"/>
              </w:rPr>
            </w:pPr>
          </w:p>
        </w:tc>
      </w:tr>
      <w:tr w:rsidR="0060462A" w14:paraId="18E9920A" w14:textId="77777777" w:rsidTr="00244A69">
        <w:trPr>
          <w:trHeight w:val="288"/>
        </w:trPr>
        <w:tc>
          <w:tcPr>
            <w:tcW w:w="76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A10ED3"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Pathology (conclusion of the CR)</w:t>
            </w:r>
          </w:p>
        </w:tc>
        <w:tc>
          <w:tcPr>
            <w:tcW w:w="1093" w:type="dxa"/>
            <w:tcBorders>
              <w:top w:val="nil"/>
              <w:left w:val="nil"/>
              <w:bottom w:val="single" w:sz="4" w:space="0" w:color="auto"/>
              <w:right w:val="single" w:sz="4" w:space="0" w:color="auto"/>
            </w:tcBorders>
            <w:shd w:val="clear" w:color="000000" w:fill="E2EFDA"/>
            <w:noWrap/>
            <w:vAlign w:val="bottom"/>
          </w:tcPr>
          <w:p w14:paraId="64C29C0D" w14:textId="711C4A24" w:rsidR="00244A69" w:rsidRPr="00244A69" w:rsidRDefault="00244A69" w:rsidP="00244A69">
            <w:pPr>
              <w:spacing w:after="0" w:line="240" w:lineRule="auto"/>
              <w:rPr>
                <w:rFonts w:ascii="Calibri" w:eastAsia="Times New Roman" w:hAnsi="Calibri" w:cs="Calibri"/>
                <w:color w:val="000000"/>
                <w:sz w:val="22"/>
                <w:lang w:val="fr-FR" w:eastAsia="fr-FR"/>
              </w:rPr>
            </w:pPr>
          </w:p>
        </w:tc>
      </w:tr>
      <w:tr w:rsidR="0060462A" w14:paraId="38F79B5B" w14:textId="77777777" w:rsidTr="00244A69">
        <w:trPr>
          <w:trHeight w:val="288"/>
        </w:trPr>
        <w:tc>
          <w:tcPr>
            <w:tcW w:w="762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945203"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Debit date</w:t>
            </w:r>
          </w:p>
        </w:tc>
        <w:tc>
          <w:tcPr>
            <w:tcW w:w="1093" w:type="dxa"/>
            <w:tcBorders>
              <w:top w:val="nil"/>
              <w:left w:val="nil"/>
              <w:bottom w:val="single" w:sz="4" w:space="0" w:color="auto"/>
              <w:right w:val="single" w:sz="4" w:space="0" w:color="auto"/>
            </w:tcBorders>
            <w:shd w:val="clear" w:color="000000" w:fill="E2EFDA"/>
            <w:noWrap/>
            <w:vAlign w:val="bottom"/>
          </w:tcPr>
          <w:p w14:paraId="7C1B28C2" w14:textId="655548ED" w:rsidR="00244A69" w:rsidRPr="00244A69" w:rsidRDefault="00244A69" w:rsidP="00244A69">
            <w:pPr>
              <w:spacing w:after="0" w:line="240" w:lineRule="auto"/>
              <w:rPr>
                <w:rFonts w:ascii="Calibri" w:eastAsia="Times New Roman" w:hAnsi="Calibri" w:cs="Calibri"/>
                <w:color w:val="000000"/>
                <w:sz w:val="22"/>
                <w:lang w:val="fr-FR" w:eastAsia="fr-FR"/>
              </w:rPr>
            </w:pPr>
          </w:p>
        </w:tc>
      </w:tr>
      <w:tr w:rsidR="0060462A" w14:paraId="26F402D3" w14:textId="77777777" w:rsidTr="00244A69">
        <w:trPr>
          <w:trHeight w:val="288"/>
        </w:trPr>
        <w:tc>
          <w:tcPr>
            <w:tcW w:w="7627"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0E0FB5B9"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Legal status</w:t>
            </w:r>
          </w:p>
        </w:tc>
        <w:tc>
          <w:tcPr>
            <w:tcW w:w="1093" w:type="dxa"/>
            <w:tcBorders>
              <w:top w:val="single" w:sz="4" w:space="0" w:color="auto"/>
              <w:left w:val="single" w:sz="4" w:space="0" w:color="auto"/>
              <w:bottom w:val="single" w:sz="4" w:space="0" w:color="auto"/>
              <w:right w:val="single" w:sz="4" w:space="0" w:color="auto"/>
            </w:tcBorders>
            <w:shd w:val="clear" w:color="000000" w:fill="E2EFDA"/>
            <w:noWrap/>
            <w:vAlign w:val="bottom"/>
          </w:tcPr>
          <w:p w14:paraId="0BBB2E83" w14:textId="13DBA410" w:rsidR="00244A69" w:rsidRPr="00244A69" w:rsidRDefault="00244A69" w:rsidP="00244A69">
            <w:pPr>
              <w:spacing w:after="0" w:line="240" w:lineRule="auto"/>
              <w:rPr>
                <w:rFonts w:ascii="Calibri" w:eastAsia="Times New Roman" w:hAnsi="Calibri" w:cs="Calibri"/>
                <w:color w:val="000000"/>
                <w:sz w:val="22"/>
                <w:lang w:val="fr-FR" w:eastAsia="fr-FR"/>
              </w:rPr>
            </w:pPr>
          </w:p>
        </w:tc>
      </w:tr>
    </w:tbl>
    <w:p w14:paraId="5024D778" w14:textId="77777777" w:rsidR="00244A69" w:rsidRDefault="00244A69">
      <w:pPr>
        <w:rPr>
          <w:rFonts w:ascii="Aptos" w:hAnsi="Aptos"/>
          <w:lang w:val="fr-FR"/>
        </w:rPr>
      </w:pPr>
    </w:p>
    <w:p w14:paraId="11884C89" w14:textId="200BF4B9" w:rsidR="00244A69" w:rsidRDefault="00000000" w:rsidP="00244A69">
      <w:pPr>
        <w:jc w:val="both"/>
        <w:rPr>
          <w:rFonts w:ascii="Aptos" w:hAnsi="Aptos"/>
          <w:lang w:val="fr-FR"/>
        </w:rPr>
      </w:pPr>
      <w:r w:rsidRPr="007D7935">
        <w:rPr>
          <w:rFonts w:ascii="Segoe UI Symbol" w:hAnsi="Segoe UI Symbol" w:cs="Segoe UI Symbol"/>
        </w:rPr>
        <w:t xml:space="preserve">☐ </w:t>
      </w:r>
      <w:commentRangeStart w:id="0"/>
      <w:r>
        <w:rPr>
          <w:rFonts w:ascii="Aptos" w:hAnsi="Aptos"/>
        </w:rPr>
        <w:t>Dataset characterizing a BRC sample (put a cross in the column in green for the data you want)</w:t>
      </w:r>
      <w:commentRangeEnd w:id="0"/>
      <w:r w:rsidR="002A36A9">
        <w:rPr>
          <w:rStyle w:val="Marquedecommentaire"/>
        </w:rPr>
        <w:commentReference w:id="0"/>
      </w:r>
    </w:p>
    <w:p w14:paraId="487026AB" w14:textId="77777777" w:rsidR="00244A69" w:rsidRDefault="00244A69">
      <w:pPr>
        <w:rPr>
          <w:rFonts w:ascii="Aptos" w:hAnsi="Aptos"/>
          <w:lang w:val="fr-FR"/>
        </w:rPr>
      </w:pPr>
    </w:p>
    <w:tbl>
      <w:tblPr>
        <w:tblW w:w="8720" w:type="dxa"/>
        <w:tblCellMar>
          <w:left w:w="70" w:type="dxa"/>
          <w:right w:w="70" w:type="dxa"/>
        </w:tblCellMar>
        <w:tblLook w:val="04A0" w:firstRow="1" w:lastRow="0" w:firstColumn="1" w:lastColumn="0" w:noHBand="0" w:noVBand="1"/>
      </w:tblPr>
      <w:tblGrid>
        <w:gridCol w:w="7792"/>
        <w:gridCol w:w="928"/>
      </w:tblGrid>
      <w:tr w:rsidR="0060462A" w14:paraId="214C86F1" w14:textId="77777777" w:rsidTr="00244A69">
        <w:trPr>
          <w:trHeight w:val="288"/>
        </w:trPr>
        <w:tc>
          <w:tcPr>
            <w:tcW w:w="77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93D971"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Treatment</w:t>
            </w:r>
          </w:p>
        </w:tc>
        <w:tc>
          <w:tcPr>
            <w:tcW w:w="928" w:type="dxa"/>
            <w:tcBorders>
              <w:top w:val="single" w:sz="4" w:space="0" w:color="auto"/>
              <w:left w:val="nil"/>
              <w:bottom w:val="single" w:sz="4" w:space="0" w:color="auto"/>
              <w:right w:val="single" w:sz="4" w:space="0" w:color="auto"/>
            </w:tcBorders>
            <w:shd w:val="clear" w:color="000000" w:fill="E2EFDA"/>
            <w:noWrap/>
            <w:vAlign w:val="bottom"/>
          </w:tcPr>
          <w:p w14:paraId="570977FA" w14:textId="6C3A912B"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024B4121" w14:textId="77777777" w:rsidTr="00244A69">
        <w:trPr>
          <w:trHeight w:val="288"/>
        </w:trPr>
        <w:tc>
          <w:tcPr>
            <w:tcW w:w="7792" w:type="dxa"/>
            <w:tcBorders>
              <w:top w:val="nil"/>
              <w:left w:val="single" w:sz="4" w:space="0" w:color="auto"/>
              <w:bottom w:val="nil"/>
              <w:right w:val="nil"/>
            </w:tcBorders>
            <w:shd w:val="clear" w:color="auto" w:fill="FFFFFF" w:themeFill="background1"/>
            <w:noWrap/>
            <w:vAlign w:val="center"/>
            <w:hideMark/>
          </w:tcPr>
          <w:p w14:paraId="0FE18C38"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Stage/severity of the pathology</w:t>
            </w:r>
          </w:p>
        </w:tc>
        <w:tc>
          <w:tcPr>
            <w:tcW w:w="928" w:type="dxa"/>
            <w:tcBorders>
              <w:top w:val="nil"/>
              <w:left w:val="single" w:sz="4" w:space="0" w:color="auto"/>
              <w:bottom w:val="single" w:sz="4" w:space="0" w:color="auto"/>
              <w:right w:val="single" w:sz="4" w:space="0" w:color="auto"/>
            </w:tcBorders>
            <w:shd w:val="clear" w:color="000000" w:fill="E2EFDA"/>
            <w:noWrap/>
            <w:vAlign w:val="bottom"/>
          </w:tcPr>
          <w:p w14:paraId="5ACCEA74" w14:textId="1DDFFF95"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0E77C906" w14:textId="77777777" w:rsidTr="00244A69">
        <w:trPr>
          <w:trHeight w:val="288"/>
        </w:trPr>
        <w:tc>
          <w:tcPr>
            <w:tcW w:w="77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0E526D"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Pick-up time</w:t>
            </w:r>
          </w:p>
        </w:tc>
        <w:tc>
          <w:tcPr>
            <w:tcW w:w="928" w:type="dxa"/>
            <w:tcBorders>
              <w:top w:val="nil"/>
              <w:left w:val="nil"/>
              <w:bottom w:val="single" w:sz="4" w:space="0" w:color="auto"/>
              <w:right w:val="single" w:sz="4" w:space="0" w:color="auto"/>
            </w:tcBorders>
            <w:shd w:val="clear" w:color="000000" w:fill="E2EFDA"/>
            <w:noWrap/>
            <w:vAlign w:val="bottom"/>
          </w:tcPr>
          <w:p w14:paraId="6C7CE55B" w14:textId="355CAC67"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53212462"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7B37D"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Date of analysis</w:t>
            </w:r>
          </w:p>
        </w:tc>
        <w:tc>
          <w:tcPr>
            <w:tcW w:w="928" w:type="dxa"/>
            <w:tcBorders>
              <w:top w:val="nil"/>
              <w:left w:val="nil"/>
              <w:bottom w:val="single" w:sz="4" w:space="0" w:color="auto"/>
              <w:right w:val="single" w:sz="4" w:space="0" w:color="auto"/>
            </w:tcBorders>
            <w:shd w:val="clear" w:color="000000" w:fill="E2EFDA"/>
            <w:noWrap/>
            <w:vAlign w:val="bottom"/>
          </w:tcPr>
          <w:p w14:paraId="395D80C0" w14:textId="3F4ECAE1"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4709DE87"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7DAD40"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Temporalization of the sample</w:t>
            </w:r>
          </w:p>
        </w:tc>
        <w:tc>
          <w:tcPr>
            <w:tcW w:w="928" w:type="dxa"/>
            <w:tcBorders>
              <w:top w:val="nil"/>
              <w:left w:val="nil"/>
              <w:bottom w:val="single" w:sz="4" w:space="0" w:color="auto"/>
              <w:right w:val="single" w:sz="4" w:space="0" w:color="auto"/>
            </w:tcBorders>
            <w:shd w:val="clear" w:color="000000" w:fill="E2EFDA"/>
            <w:noWrap/>
            <w:vAlign w:val="bottom"/>
          </w:tcPr>
          <w:p w14:paraId="256C4E70" w14:textId="4CC9DCF3"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365CD7E1"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AAB197"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Technique used</w:t>
            </w:r>
          </w:p>
        </w:tc>
        <w:tc>
          <w:tcPr>
            <w:tcW w:w="928" w:type="dxa"/>
            <w:tcBorders>
              <w:top w:val="nil"/>
              <w:left w:val="nil"/>
              <w:bottom w:val="single" w:sz="4" w:space="0" w:color="auto"/>
              <w:right w:val="single" w:sz="4" w:space="0" w:color="auto"/>
            </w:tcBorders>
            <w:shd w:val="clear" w:color="000000" w:fill="E2EFDA"/>
            <w:noWrap/>
            <w:vAlign w:val="bottom"/>
          </w:tcPr>
          <w:p w14:paraId="0F6BD1D0" w14:textId="772E2D7E"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12BC87D6"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D298E0"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PLC used</w:t>
            </w:r>
          </w:p>
        </w:tc>
        <w:tc>
          <w:tcPr>
            <w:tcW w:w="928" w:type="dxa"/>
            <w:tcBorders>
              <w:top w:val="nil"/>
              <w:left w:val="nil"/>
              <w:bottom w:val="single" w:sz="4" w:space="0" w:color="auto"/>
              <w:right w:val="single" w:sz="4" w:space="0" w:color="auto"/>
            </w:tcBorders>
            <w:shd w:val="clear" w:color="000000" w:fill="E2EFDA"/>
            <w:noWrap/>
            <w:vAlign w:val="bottom"/>
          </w:tcPr>
          <w:p w14:paraId="043F7D74" w14:textId="41942519"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50ABADA0"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B3D529"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Reagent used</w:t>
            </w:r>
          </w:p>
        </w:tc>
        <w:tc>
          <w:tcPr>
            <w:tcW w:w="928" w:type="dxa"/>
            <w:tcBorders>
              <w:top w:val="nil"/>
              <w:left w:val="nil"/>
              <w:bottom w:val="single" w:sz="4" w:space="0" w:color="auto"/>
              <w:right w:val="single" w:sz="4" w:space="0" w:color="auto"/>
            </w:tcBorders>
            <w:shd w:val="clear" w:color="000000" w:fill="E2EFDA"/>
            <w:noWrap/>
            <w:vAlign w:val="bottom"/>
          </w:tcPr>
          <w:p w14:paraId="3F057D7B" w14:textId="6B600054"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7A2A18AC"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30BA13"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Method of analysis</w:t>
            </w:r>
          </w:p>
        </w:tc>
        <w:tc>
          <w:tcPr>
            <w:tcW w:w="928" w:type="dxa"/>
            <w:tcBorders>
              <w:top w:val="nil"/>
              <w:left w:val="nil"/>
              <w:bottom w:val="single" w:sz="4" w:space="0" w:color="auto"/>
              <w:right w:val="single" w:sz="4" w:space="0" w:color="auto"/>
            </w:tcBorders>
            <w:shd w:val="clear" w:color="000000" w:fill="E2EFDA"/>
            <w:noWrap/>
            <w:vAlign w:val="bottom"/>
          </w:tcPr>
          <w:p w14:paraId="195F5AC6" w14:textId="5CF984F5"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0F3E162C"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0167E9"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Results of the analysis (with unit)</w:t>
            </w:r>
          </w:p>
        </w:tc>
        <w:tc>
          <w:tcPr>
            <w:tcW w:w="928" w:type="dxa"/>
            <w:tcBorders>
              <w:top w:val="nil"/>
              <w:left w:val="nil"/>
              <w:bottom w:val="single" w:sz="4" w:space="0" w:color="auto"/>
              <w:right w:val="single" w:sz="4" w:space="0" w:color="auto"/>
            </w:tcBorders>
            <w:shd w:val="clear" w:color="000000" w:fill="E2EFDA"/>
            <w:noWrap/>
            <w:vAlign w:val="bottom"/>
          </w:tcPr>
          <w:p w14:paraId="1CFC1F00" w14:textId="6B6EA150"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5C98E1C0"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E56149"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Nature of the sample</w:t>
            </w:r>
          </w:p>
        </w:tc>
        <w:tc>
          <w:tcPr>
            <w:tcW w:w="928" w:type="dxa"/>
            <w:tcBorders>
              <w:top w:val="nil"/>
              <w:left w:val="nil"/>
              <w:bottom w:val="single" w:sz="4" w:space="0" w:color="auto"/>
              <w:right w:val="single" w:sz="4" w:space="0" w:color="auto"/>
            </w:tcBorders>
            <w:shd w:val="clear" w:color="000000" w:fill="E2EFDA"/>
            <w:noWrap/>
            <w:vAlign w:val="bottom"/>
          </w:tcPr>
          <w:p w14:paraId="09D21C6B" w14:textId="0E2F7300"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25CEBB92" w14:textId="77777777" w:rsidTr="00244A69">
        <w:trPr>
          <w:trHeight w:val="375"/>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0197B62"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Minimum volume / mass</w:t>
            </w:r>
          </w:p>
        </w:tc>
        <w:tc>
          <w:tcPr>
            <w:tcW w:w="928" w:type="dxa"/>
            <w:tcBorders>
              <w:top w:val="nil"/>
              <w:left w:val="nil"/>
              <w:bottom w:val="single" w:sz="4" w:space="0" w:color="auto"/>
              <w:right w:val="single" w:sz="4" w:space="0" w:color="auto"/>
            </w:tcBorders>
            <w:shd w:val="clear" w:color="000000" w:fill="E2EFDA"/>
            <w:noWrap/>
            <w:vAlign w:val="bottom"/>
          </w:tcPr>
          <w:p w14:paraId="1C9F4960" w14:textId="4D5B8112"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49F14B8C"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FEA5C3"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Refusal of duplicates</w:t>
            </w:r>
          </w:p>
        </w:tc>
        <w:tc>
          <w:tcPr>
            <w:tcW w:w="928" w:type="dxa"/>
            <w:tcBorders>
              <w:top w:val="nil"/>
              <w:left w:val="nil"/>
              <w:bottom w:val="single" w:sz="4" w:space="0" w:color="auto"/>
              <w:right w:val="single" w:sz="4" w:space="0" w:color="auto"/>
            </w:tcBorders>
            <w:shd w:val="clear" w:color="000000" w:fill="E2EFDA"/>
            <w:noWrap/>
            <w:vAlign w:val="bottom"/>
          </w:tcPr>
          <w:p w14:paraId="7229D585" w14:textId="4A73609C"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4262EA3C"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EC19FE"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Storage Temperature</w:t>
            </w:r>
          </w:p>
        </w:tc>
        <w:tc>
          <w:tcPr>
            <w:tcW w:w="928" w:type="dxa"/>
            <w:tcBorders>
              <w:top w:val="nil"/>
              <w:left w:val="nil"/>
              <w:bottom w:val="single" w:sz="4" w:space="0" w:color="auto"/>
              <w:right w:val="single" w:sz="4" w:space="0" w:color="auto"/>
            </w:tcBorders>
            <w:shd w:val="clear" w:color="000000" w:fill="E2EFDA"/>
            <w:noWrap/>
            <w:vAlign w:val="bottom"/>
          </w:tcPr>
          <w:p w14:paraId="24AE00D6" w14:textId="474E2F0B"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569999DC"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C0C720"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Storage Temperature TA</w:t>
            </w:r>
          </w:p>
        </w:tc>
        <w:tc>
          <w:tcPr>
            <w:tcW w:w="928" w:type="dxa"/>
            <w:tcBorders>
              <w:top w:val="nil"/>
              <w:left w:val="nil"/>
              <w:bottom w:val="single" w:sz="4" w:space="0" w:color="auto"/>
              <w:right w:val="single" w:sz="4" w:space="0" w:color="auto"/>
            </w:tcBorders>
            <w:shd w:val="clear" w:color="000000" w:fill="E2EFDA"/>
            <w:noWrap/>
            <w:vAlign w:val="bottom"/>
          </w:tcPr>
          <w:p w14:paraId="69A413D4" w14:textId="1D6F81D4"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7FD89703"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B071B3"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Storage temperature +4°C</w:t>
            </w:r>
          </w:p>
        </w:tc>
        <w:tc>
          <w:tcPr>
            <w:tcW w:w="928" w:type="dxa"/>
            <w:tcBorders>
              <w:top w:val="nil"/>
              <w:left w:val="nil"/>
              <w:bottom w:val="single" w:sz="4" w:space="0" w:color="auto"/>
              <w:right w:val="single" w:sz="4" w:space="0" w:color="auto"/>
            </w:tcBorders>
            <w:shd w:val="clear" w:color="000000" w:fill="E2EFDA"/>
            <w:noWrap/>
            <w:vAlign w:val="bottom"/>
          </w:tcPr>
          <w:p w14:paraId="5506C5A1" w14:textId="59D46AC5"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4B04339D"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265304"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Storage temperature -20°C</w:t>
            </w:r>
          </w:p>
        </w:tc>
        <w:tc>
          <w:tcPr>
            <w:tcW w:w="928" w:type="dxa"/>
            <w:tcBorders>
              <w:top w:val="nil"/>
              <w:left w:val="nil"/>
              <w:bottom w:val="single" w:sz="4" w:space="0" w:color="auto"/>
              <w:right w:val="single" w:sz="4" w:space="0" w:color="auto"/>
            </w:tcBorders>
            <w:shd w:val="clear" w:color="000000" w:fill="E2EFDA"/>
            <w:noWrap/>
            <w:vAlign w:val="bottom"/>
          </w:tcPr>
          <w:p w14:paraId="604B7CEB" w14:textId="4510EFB7"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79B7AA47"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3CEB9E"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Storage temperature -80°C</w:t>
            </w:r>
          </w:p>
        </w:tc>
        <w:tc>
          <w:tcPr>
            <w:tcW w:w="928" w:type="dxa"/>
            <w:tcBorders>
              <w:top w:val="nil"/>
              <w:left w:val="nil"/>
              <w:bottom w:val="single" w:sz="4" w:space="0" w:color="auto"/>
              <w:right w:val="single" w:sz="4" w:space="0" w:color="auto"/>
            </w:tcBorders>
            <w:shd w:val="clear" w:color="000000" w:fill="E2EFDA"/>
            <w:noWrap/>
            <w:vAlign w:val="bottom"/>
          </w:tcPr>
          <w:p w14:paraId="6B280794" w14:textId="35C92BC1"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3B897A77"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60C6D31"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Nitrogen Storage Temperature</w:t>
            </w:r>
          </w:p>
        </w:tc>
        <w:tc>
          <w:tcPr>
            <w:tcW w:w="928" w:type="dxa"/>
            <w:tcBorders>
              <w:top w:val="nil"/>
              <w:left w:val="nil"/>
              <w:bottom w:val="single" w:sz="4" w:space="0" w:color="auto"/>
              <w:right w:val="single" w:sz="4" w:space="0" w:color="auto"/>
            </w:tcBorders>
            <w:shd w:val="clear" w:color="000000" w:fill="E2EFDA"/>
            <w:noWrap/>
            <w:vAlign w:val="bottom"/>
          </w:tcPr>
          <w:p w14:paraId="75C5ACF7" w14:textId="01A050A7"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7D96683E"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2BEF17"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Freezing date</w:t>
            </w:r>
          </w:p>
        </w:tc>
        <w:tc>
          <w:tcPr>
            <w:tcW w:w="928" w:type="dxa"/>
            <w:tcBorders>
              <w:top w:val="nil"/>
              <w:left w:val="nil"/>
              <w:bottom w:val="single" w:sz="4" w:space="0" w:color="auto"/>
              <w:right w:val="single" w:sz="4" w:space="0" w:color="auto"/>
            </w:tcBorders>
            <w:shd w:val="clear" w:color="000000" w:fill="E2EFDA"/>
            <w:noWrap/>
            <w:vAlign w:val="bottom"/>
          </w:tcPr>
          <w:p w14:paraId="44800040" w14:textId="7E42B95B"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173F7120"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2A204B"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Retention period</w:t>
            </w:r>
          </w:p>
        </w:tc>
        <w:tc>
          <w:tcPr>
            <w:tcW w:w="928" w:type="dxa"/>
            <w:tcBorders>
              <w:top w:val="nil"/>
              <w:left w:val="nil"/>
              <w:bottom w:val="single" w:sz="4" w:space="0" w:color="auto"/>
              <w:right w:val="single" w:sz="4" w:space="0" w:color="auto"/>
            </w:tcBorders>
            <w:shd w:val="clear" w:color="000000" w:fill="E2EFDA"/>
            <w:noWrap/>
            <w:vAlign w:val="bottom"/>
          </w:tcPr>
          <w:p w14:paraId="012583D7" w14:textId="60CDDC15"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06826D75"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E39DEF"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 xml:space="preserve">Sample preparation carried out by: </w:t>
            </w:r>
          </w:p>
        </w:tc>
        <w:tc>
          <w:tcPr>
            <w:tcW w:w="928" w:type="dxa"/>
            <w:tcBorders>
              <w:top w:val="nil"/>
              <w:left w:val="nil"/>
              <w:bottom w:val="single" w:sz="4" w:space="0" w:color="auto"/>
              <w:right w:val="single" w:sz="4" w:space="0" w:color="auto"/>
            </w:tcBorders>
            <w:shd w:val="clear" w:color="000000" w:fill="E2EFDA"/>
            <w:noWrap/>
            <w:vAlign w:val="bottom"/>
          </w:tcPr>
          <w:p w14:paraId="722EBFD6" w14:textId="5480F8F4" w:rsidR="00244A69" w:rsidRPr="00244A69" w:rsidRDefault="00244A69" w:rsidP="00244A69">
            <w:pPr>
              <w:spacing w:after="0" w:line="240" w:lineRule="auto"/>
              <w:rPr>
                <w:rFonts w:ascii="Aptos" w:eastAsia="Times New Roman" w:hAnsi="Aptos" w:cs="Calibri"/>
                <w:color w:val="000000"/>
                <w:szCs w:val="20"/>
                <w:lang w:val="fr-FR" w:eastAsia="fr-FR"/>
              </w:rPr>
            </w:pPr>
          </w:p>
        </w:tc>
      </w:tr>
      <w:tr w:rsidR="0060462A" w14:paraId="4203A9F1" w14:textId="77777777" w:rsidTr="00244A69">
        <w:trPr>
          <w:trHeight w:val="288"/>
        </w:trPr>
        <w:tc>
          <w:tcPr>
            <w:tcW w:w="779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ADC698"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 xml:space="preserve">Freezing performed by: </w:t>
            </w:r>
          </w:p>
        </w:tc>
        <w:tc>
          <w:tcPr>
            <w:tcW w:w="928" w:type="dxa"/>
            <w:tcBorders>
              <w:top w:val="nil"/>
              <w:left w:val="nil"/>
              <w:bottom w:val="single" w:sz="4" w:space="0" w:color="auto"/>
              <w:right w:val="single" w:sz="4" w:space="0" w:color="auto"/>
            </w:tcBorders>
            <w:shd w:val="clear" w:color="000000" w:fill="E2EFDA"/>
            <w:noWrap/>
            <w:vAlign w:val="bottom"/>
            <w:hideMark/>
          </w:tcPr>
          <w:p w14:paraId="29A88BB0" w14:textId="77777777" w:rsidR="00244A69" w:rsidRPr="00244A69" w:rsidRDefault="00000000" w:rsidP="00244A69">
            <w:pPr>
              <w:spacing w:after="0" w:line="240" w:lineRule="auto"/>
              <w:rPr>
                <w:rFonts w:ascii="Aptos" w:eastAsia="Times New Roman" w:hAnsi="Aptos" w:cs="Calibri"/>
                <w:color w:val="000000"/>
                <w:szCs w:val="20"/>
                <w:lang w:val="fr-FR" w:eastAsia="fr-FR"/>
              </w:rPr>
            </w:pPr>
            <w:r w:rsidRPr="00244A69">
              <w:rPr>
                <w:rFonts w:ascii="Aptos" w:eastAsia="Times New Roman" w:hAnsi="Aptos" w:cs="Calibri"/>
                <w:color w:val="000000"/>
                <w:szCs w:val="20"/>
                <w:lang w:eastAsia="fr-FR"/>
              </w:rPr>
              <w:t> </w:t>
            </w:r>
          </w:p>
        </w:tc>
      </w:tr>
    </w:tbl>
    <w:p w14:paraId="019C5F84" w14:textId="77777777" w:rsidR="00244A69" w:rsidRPr="00723974" w:rsidRDefault="00244A69">
      <w:pPr>
        <w:rPr>
          <w:rFonts w:ascii="Aptos" w:hAnsi="Aptos"/>
          <w:szCs w:val="20"/>
          <w:lang w:val="fr-FR"/>
        </w:rPr>
      </w:pPr>
    </w:p>
    <w:p w14:paraId="66D0C339" w14:textId="3910B99A" w:rsidR="00723974" w:rsidRPr="00723974" w:rsidRDefault="00000000">
      <w:pPr>
        <w:rPr>
          <w:rFonts w:ascii="Aptos" w:hAnsi="Aptos"/>
          <w:szCs w:val="20"/>
          <w:lang w:val="fr-FR"/>
        </w:rPr>
      </w:pPr>
      <w:r w:rsidRPr="00723974">
        <w:rPr>
          <w:rFonts w:ascii="Aptos" w:hAnsi="Aptos"/>
          <w:szCs w:val="20"/>
        </w:rPr>
        <w:lastRenderedPageBreak/>
        <w:t>For the transfer of pancreatic islets:</w:t>
      </w:r>
    </w:p>
    <w:tbl>
      <w:tblPr>
        <w:tblW w:w="8720" w:type="dxa"/>
        <w:tblCellMar>
          <w:left w:w="70" w:type="dxa"/>
          <w:right w:w="70" w:type="dxa"/>
        </w:tblCellMar>
        <w:tblLook w:val="04A0" w:firstRow="1" w:lastRow="0" w:firstColumn="1" w:lastColumn="0" w:noHBand="0" w:noVBand="1"/>
      </w:tblPr>
      <w:tblGrid>
        <w:gridCol w:w="7650"/>
        <w:gridCol w:w="142"/>
        <w:gridCol w:w="928"/>
      </w:tblGrid>
      <w:tr w:rsidR="0060462A" w14:paraId="43D0B7AE" w14:textId="77777777" w:rsidTr="00723974">
        <w:trPr>
          <w:trHeight w:val="288"/>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75EE6B"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Identification number (HM ...)</w:t>
            </w:r>
          </w:p>
        </w:tc>
        <w:tc>
          <w:tcPr>
            <w:tcW w:w="928" w:type="dxa"/>
            <w:tcBorders>
              <w:top w:val="single" w:sz="4" w:space="0" w:color="auto"/>
              <w:left w:val="nil"/>
              <w:bottom w:val="single" w:sz="4" w:space="0" w:color="auto"/>
              <w:right w:val="single" w:sz="4" w:space="0" w:color="auto"/>
            </w:tcBorders>
            <w:shd w:val="clear" w:color="000000" w:fill="E2EFDA"/>
            <w:noWrap/>
            <w:vAlign w:val="bottom"/>
            <w:hideMark/>
          </w:tcPr>
          <w:p w14:paraId="7A485423"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6CC90DAA"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39235684"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Gender (M/F)</w:t>
            </w:r>
          </w:p>
        </w:tc>
        <w:tc>
          <w:tcPr>
            <w:tcW w:w="928" w:type="dxa"/>
            <w:tcBorders>
              <w:top w:val="nil"/>
              <w:left w:val="nil"/>
              <w:bottom w:val="single" w:sz="4" w:space="0" w:color="auto"/>
              <w:right w:val="single" w:sz="4" w:space="0" w:color="auto"/>
            </w:tcBorders>
            <w:shd w:val="clear" w:color="000000" w:fill="E2EFDA"/>
            <w:noWrap/>
            <w:vAlign w:val="bottom"/>
            <w:hideMark/>
          </w:tcPr>
          <w:p w14:paraId="1BBAEAA9"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1BEF6CC0"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781E1C67"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Age (y)</w:t>
            </w:r>
          </w:p>
        </w:tc>
        <w:tc>
          <w:tcPr>
            <w:tcW w:w="928" w:type="dxa"/>
            <w:tcBorders>
              <w:top w:val="nil"/>
              <w:left w:val="nil"/>
              <w:bottom w:val="single" w:sz="4" w:space="0" w:color="auto"/>
              <w:right w:val="single" w:sz="4" w:space="0" w:color="auto"/>
            </w:tcBorders>
            <w:shd w:val="clear" w:color="000000" w:fill="E2EFDA"/>
            <w:noWrap/>
            <w:vAlign w:val="bottom"/>
            <w:hideMark/>
          </w:tcPr>
          <w:p w14:paraId="3634A01E"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48431ED9"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4B2BD106"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BMI (kg/m²)</w:t>
            </w:r>
          </w:p>
        </w:tc>
        <w:tc>
          <w:tcPr>
            <w:tcW w:w="928" w:type="dxa"/>
            <w:tcBorders>
              <w:top w:val="nil"/>
              <w:left w:val="nil"/>
              <w:bottom w:val="single" w:sz="4" w:space="0" w:color="auto"/>
              <w:right w:val="single" w:sz="4" w:space="0" w:color="auto"/>
            </w:tcBorders>
            <w:shd w:val="clear" w:color="000000" w:fill="E2EFDA"/>
            <w:noWrap/>
            <w:vAlign w:val="bottom"/>
            <w:hideMark/>
          </w:tcPr>
          <w:p w14:paraId="6AFEB3C3"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618849FD"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520350F5"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Pathology/therapy</w:t>
            </w:r>
          </w:p>
        </w:tc>
        <w:tc>
          <w:tcPr>
            <w:tcW w:w="928" w:type="dxa"/>
            <w:tcBorders>
              <w:top w:val="nil"/>
              <w:left w:val="nil"/>
              <w:bottom w:val="single" w:sz="4" w:space="0" w:color="auto"/>
              <w:right w:val="single" w:sz="4" w:space="0" w:color="auto"/>
            </w:tcBorders>
            <w:shd w:val="clear" w:color="000000" w:fill="E2EFDA"/>
            <w:noWrap/>
            <w:vAlign w:val="bottom"/>
            <w:hideMark/>
          </w:tcPr>
          <w:p w14:paraId="6445B6F2"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6B3BB4E5"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448B5437"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Donor Type (DBD/DCD)</w:t>
            </w:r>
          </w:p>
        </w:tc>
        <w:tc>
          <w:tcPr>
            <w:tcW w:w="928" w:type="dxa"/>
            <w:tcBorders>
              <w:top w:val="nil"/>
              <w:left w:val="nil"/>
              <w:bottom w:val="single" w:sz="4" w:space="0" w:color="auto"/>
              <w:right w:val="single" w:sz="4" w:space="0" w:color="auto"/>
            </w:tcBorders>
            <w:shd w:val="clear" w:color="000000" w:fill="E2EFDA"/>
            <w:noWrap/>
            <w:vAlign w:val="bottom"/>
            <w:hideMark/>
          </w:tcPr>
          <w:p w14:paraId="302A8BA3"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135C2B64"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6C97965F"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Cause of death</w:t>
            </w:r>
          </w:p>
        </w:tc>
        <w:tc>
          <w:tcPr>
            <w:tcW w:w="928" w:type="dxa"/>
            <w:tcBorders>
              <w:top w:val="nil"/>
              <w:left w:val="nil"/>
              <w:bottom w:val="single" w:sz="4" w:space="0" w:color="auto"/>
              <w:right w:val="single" w:sz="4" w:space="0" w:color="auto"/>
            </w:tcBorders>
            <w:shd w:val="clear" w:color="000000" w:fill="E2EFDA"/>
            <w:noWrap/>
            <w:vAlign w:val="bottom"/>
            <w:hideMark/>
          </w:tcPr>
          <w:p w14:paraId="0E70AAFC"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333803D1"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51F94463"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Positive serologies</w:t>
            </w:r>
          </w:p>
        </w:tc>
        <w:tc>
          <w:tcPr>
            <w:tcW w:w="928" w:type="dxa"/>
            <w:tcBorders>
              <w:top w:val="nil"/>
              <w:left w:val="nil"/>
              <w:bottom w:val="single" w:sz="4" w:space="0" w:color="auto"/>
              <w:right w:val="single" w:sz="4" w:space="0" w:color="auto"/>
            </w:tcBorders>
            <w:shd w:val="clear" w:color="000000" w:fill="E2EFDA"/>
            <w:noWrap/>
            <w:vAlign w:val="bottom"/>
            <w:hideMark/>
          </w:tcPr>
          <w:p w14:paraId="62C1787B"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6586DDB8"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06F72971"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Ongoing Sessions</w:t>
            </w:r>
          </w:p>
        </w:tc>
        <w:tc>
          <w:tcPr>
            <w:tcW w:w="928" w:type="dxa"/>
            <w:tcBorders>
              <w:top w:val="nil"/>
              <w:left w:val="nil"/>
              <w:bottom w:val="single" w:sz="4" w:space="0" w:color="auto"/>
              <w:right w:val="single" w:sz="4" w:space="0" w:color="auto"/>
            </w:tcBorders>
            <w:shd w:val="clear" w:color="000000" w:fill="E2EFDA"/>
            <w:noWrap/>
            <w:vAlign w:val="bottom"/>
            <w:hideMark/>
          </w:tcPr>
          <w:p w14:paraId="52FD9696"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73805E15"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01F4C4E6"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Additional notes:</w:t>
            </w:r>
          </w:p>
        </w:tc>
        <w:tc>
          <w:tcPr>
            <w:tcW w:w="928" w:type="dxa"/>
            <w:tcBorders>
              <w:top w:val="nil"/>
              <w:left w:val="nil"/>
              <w:bottom w:val="single" w:sz="4" w:space="0" w:color="auto"/>
              <w:right w:val="single" w:sz="4" w:space="0" w:color="auto"/>
            </w:tcBorders>
            <w:shd w:val="clear" w:color="000000" w:fill="E2EFDA"/>
            <w:noWrap/>
            <w:vAlign w:val="bottom"/>
            <w:hideMark/>
          </w:tcPr>
          <w:p w14:paraId="263251FF"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75D47632"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1EA6302F"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(Alcohol, smoking, treatments...)</w:t>
            </w:r>
          </w:p>
        </w:tc>
        <w:tc>
          <w:tcPr>
            <w:tcW w:w="928" w:type="dxa"/>
            <w:tcBorders>
              <w:top w:val="nil"/>
              <w:left w:val="nil"/>
              <w:bottom w:val="single" w:sz="4" w:space="0" w:color="auto"/>
              <w:right w:val="single" w:sz="4" w:space="0" w:color="auto"/>
            </w:tcBorders>
            <w:shd w:val="clear" w:color="000000" w:fill="E2EFDA"/>
            <w:noWrap/>
            <w:vAlign w:val="bottom"/>
            <w:hideMark/>
          </w:tcPr>
          <w:p w14:paraId="68934BEB"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2EA4B368"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72C757B8"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HbA1c</w:t>
            </w:r>
          </w:p>
        </w:tc>
        <w:tc>
          <w:tcPr>
            <w:tcW w:w="928" w:type="dxa"/>
            <w:tcBorders>
              <w:top w:val="nil"/>
              <w:left w:val="nil"/>
              <w:bottom w:val="single" w:sz="4" w:space="0" w:color="auto"/>
              <w:right w:val="single" w:sz="4" w:space="0" w:color="auto"/>
            </w:tcBorders>
            <w:shd w:val="clear" w:color="000000" w:fill="E2EFDA"/>
            <w:noWrap/>
            <w:vAlign w:val="bottom"/>
            <w:hideMark/>
          </w:tcPr>
          <w:p w14:paraId="647D1BE9"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2ECE737A"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7F83569F"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Diabetes and type</w:t>
            </w:r>
          </w:p>
        </w:tc>
        <w:tc>
          <w:tcPr>
            <w:tcW w:w="928" w:type="dxa"/>
            <w:tcBorders>
              <w:top w:val="nil"/>
              <w:left w:val="nil"/>
              <w:bottom w:val="single" w:sz="4" w:space="0" w:color="auto"/>
              <w:right w:val="single" w:sz="4" w:space="0" w:color="auto"/>
            </w:tcBorders>
            <w:shd w:val="clear" w:color="000000" w:fill="E2EFDA"/>
            <w:noWrap/>
            <w:vAlign w:val="bottom"/>
            <w:hideMark/>
          </w:tcPr>
          <w:p w14:paraId="6C9F1AA7"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2340AB40"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4130DE12"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Duration of diabetes</w:t>
            </w:r>
          </w:p>
        </w:tc>
        <w:tc>
          <w:tcPr>
            <w:tcW w:w="928" w:type="dxa"/>
            <w:tcBorders>
              <w:top w:val="nil"/>
              <w:left w:val="nil"/>
              <w:bottom w:val="single" w:sz="4" w:space="0" w:color="auto"/>
              <w:right w:val="single" w:sz="4" w:space="0" w:color="auto"/>
            </w:tcBorders>
            <w:shd w:val="clear" w:color="000000" w:fill="E2EFDA"/>
            <w:noWrap/>
            <w:vAlign w:val="bottom"/>
            <w:hideMark/>
          </w:tcPr>
          <w:p w14:paraId="0AC42EB6"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2A9D3DD0"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02F67365"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Blood Sugar Reduction Therapy</w:t>
            </w:r>
          </w:p>
        </w:tc>
        <w:tc>
          <w:tcPr>
            <w:tcW w:w="928" w:type="dxa"/>
            <w:tcBorders>
              <w:top w:val="nil"/>
              <w:left w:val="nil"/>
              <w:bottom w:val="single" w:sz="4" w:space="0" w:color="auto"/>
              <w:right w:val="single" w:sz="4" w:space="0" w:color="auto"/>
            </w:tcBorders>
            <w:shd w:val="clear" w:color="000000" w:fill="E2EFDA"/>
            <w:noWrap/>
            <w:vAlign w:val="bottom"/>
            <w:hideMark/>
          </w:tcPr>
          <w:p w14:paraId="43B5A58F"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618521A3" w14:textId="77777777" w:rsidTr="00723974">
        <w:trPr>
          <w:trHeight w:val="288"/>
        </w:trPr>
        <w:tc>
          <w:tcPr>
            <w:tcW w:w="779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6D591D64"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Isolation date</w:t>
            </w:r>
          </w:p>
        </w:tc>
        <w:tc>
          <w:tcPr>
            <w:tcW w:w="928" w:type="dxa"/>
            <w:tcBorders>
              <w:top w:val="nil"/>
              <w:left w:val="nil"/>
              <w:bottom w:val="single" w:sz="4" w:space="0" w:color="auto"/>
              <w:right w:val="single" w:sz="4" w:space="0" w:color="auto"/>
            </w:tcBorders>
            <w:shd w:val="clear" w:color="000000" w:fill="E2EFDA"/>
            <w:noWrap/>
            <w:vAlign w:val="bottom"/>
            <w:hideMark/>
          </w:tcPr>
          <w:p w14:paraId="0EC97473"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18A08ACE" w14:textId="77777777" w:rsidTr="00723974">
        <w:trPr>
          <w:trHeight w:val="528"/>
        </w:trPr>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85D74"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Timing of Isolation Initiation (Collagenase Injection)</w:t>
            </w:r>
          </w:p>
        </w:tc>
        <w:tc>
          <w:tcPr>
            <w:tcW w:w="1070" w:type="dxa"/>
            <w:gridSpan w:val="2"/>
            <w:tcBorders>
              <w:top w:val="single" w:sz="4" w:space="0" w:color="auto"/>
              <w:left w:val="nil"/>
              <w:bottom w:val="single" w:sz="4" w:space="0" w:color="auto"/>
              <w:right w:val="single" w:sz="4" w:space="0" w:color="auto"/>
            </w:tcBorders>
            <w:shd w:val="clear" w:color="000000" w:fill="E2EFDA"/>
            <w:noWrap/>
            <w:vAlign w:val="bottom"/>
            <w:hideMark/>
          </w:tcPr>
          <w:p w14:paraId="7DD612EA"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6DCBD73F" w14:textId="77777777" w:rsidTr="00723974">
        <w:trPr>
          <w:trHeight w:val="288"/>
        </w:trPr>
        <w:tc>
          <w:tcPr>
            <w:tcW w:w="76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F9B49C"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Time of Hot Ischemia (h)</w:t>
            </w:r>
          </w:p>
        </w:tc>
        <w:tc>
          <w:tcPr>
            <w:tcW w:w="1070" w:type="dxa"/>
            <w:gridSpan w:val="2"/>
            <w:tcBorders>
              <w:top w:val="nil"/>
              <w:left w:val="nil"/>
              <w:bottom w:val="single" w:sz="4" w:space="0" w:color="auto"/>
              <w:right w:val="single" w:sz="4" w:space="0" w:color="auto"/>
            </w:tcBorders>
            <w:shd w:val="clear" w:color="000000" w:fill="E2EFDA"/>
            <w:noWrap/>
            <w:vAlign w:val="bottom"/>
            <w:hideMark/>
          </w:tcPr>
          <w:p w14:paraId="4392B238"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71EBAEB1" w14:textId="77777777" w:rsidTr="00723974">
        <w:trPr>
          <w:trHeight w:val="288"/>
        </w:trPr>
        <w:tc>
          <w:tcPr>
            <w:tcW w:w="76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0D81F9"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Time of cold ischemia (h)</w:t>
            </w:r>
          </w:p>
        </w:tc>
        <w:tc>
          <w:tcPr>
            <w:tcW w:w="1070" w:type="dxa"/>
            <w:gridSpan w:val="2"/>
            <w:tcBorders>
              <w:top w:val="nil"/>
              <w:left w:val="nil"/>
              <w:bottom w:val="single" w:sz="4" w:space="0" w:color="auto"/>
              <w:right w:val="single" w:sz="4" w:space="0" w:color="auto"/>
            </w:tcBorders>
            <w:shd w:val="clear" w:color="000000" w:fill="E2EFDA"/>
            <w:noWrap/>
            <w:vAlign w:val="bottom"/>
            <w:hideMark/>
          </w:tcPr>
          <w:p w14:paraId="6140117C"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7D7F21DF" w14:textId="77777777" w:rsidTr="00723974">
        <w:trPr>
          <w:trHeight w:val="288"/>
        </w:trPr>
        <w:tc>
          <w:tcPr>
            <w:tcW w:w="76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9A4AC"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Start date and time of island culture</w:t>
            </w:r>
          </w:p>
        </w:tc>
        <w:tc>
          <w:tcPr>
            <w:tcW w:w="1070" w:type="dxa"/>
            <w:gridSpan w:val="2"/>
            <w:tcBorders>
              <w:top w:val="nil"/>
              <w:left w:val="nil"/>
              <w:bottom w:val="single" w:sz="4" w:space="0" w:color="auto"/>
              <w:right w:val="single" w:sz="4" w:space="0" w:color="auto"/>
            </w:tcBorders>
            <w:shd w:val="clear" w:color="000000" w:fill="E2EFDA"/>
            <w:noWrap/>
            <w:vAlign w:val="bottom"/>
            <w:hideMark/>
          </w:tcPr>
          <w:p w14:paraId="164F5BBD"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52B23FC1" w14:textId="77777777" w:rsidTr="00723974">
        <w:trPr>
          <w:trHeight w:val="288"/>
        </w:trPr>
        <w:tc>
          <w:tcPr>
            <w:tcW w:w="76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435B68"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Cultural medium</w:t>
            </w:r>
          </w:p>
        </w:tc>
        <w:tc>
          <w:tcPr>
            <w:tcW w:w="1070" w:type="dxa"/>
            <w:gridSpan w:val="2"/>
            <w:tcBorders>
              <w:top w:val="nil"/>
              <w:left w:val="nil"/>
              <w:bottom w:val="single" w:sz="4" w:space="0" w:color="auto"/>
              <w:right w:val="single" w:sz="4" w:space="0" w:color="auto"/>
            </w:tcBorders>
            <w:shd w:val="clear" w:color="000000" w:fill="E2EFDA"/>
            <w:noWrap/>
            <w:vAlign w:val="bottom"/>
            <w:hideMark/>
          </w:tcPr>
          <w:p w14:paraId="60164DC4"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495F22EC" w14:textId="77777777" w:rsidTr="00723974">
        <w:trPr>
          <w:trHeight w:val="288"/>
        </w:trPr>
        <w:tc>
          <w:tcPr>
            <w:tcW w:w="76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44AA01"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Estimated viability (%) with FDA/PI</w:t>
            </w:r>
          </w:p>
        </w:tc>
        <w:tc>
          <w:tcPr>
            <w:tcW w:w="1070" w:type="dxa"/>
            <w:gridSpan w:val="2"/>
            <w:tcBorders>
              <w:top w:val="nil"/>
              <w:left w:val="nil"/>
              <w:bottom w:val="single" w:sz="4" w:space="0" w:color="auto"/>
              <w:right w:val="single" w:sz="4" w:space="0" w:color="auto"/>
            </w:tcBorders>
            <w:shd w:val="clear" w:color="000000" w:fill="E2EFDA"/>
            <w:noWrap/>
            <w:vAlign w:val="bottom"/>
            <w:hideMark/>
          </w:tcPr>
          <w:p w14:paraId="343AA881"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476F3796" w14:textId="77777777" w:rsidTr="00723974">
        <w:trPr>
          <w:trHeight w:val="288"/>
        </w:trPr>
        <w:tc>
          <w:tcPr>
            <w:tcW w:w="76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CB8B34"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Estimated Purity (%)</w:t>
            </w:r>
          </w:p>
        </w:tc>
        <w:tc>
          <w:tcPr>
            <w:tcW w:w="1070" w:type="dxa"/>
            <w:gridSpan w:val="2"/>
            <w:tcBorders>
              <w:top w:val="nil"/>
              <w:left w:val="nil"/>
              <w:bottom w:val="single" w:sz="4" w:space="0" w:color="auto"/>
              <w:right w:val="single" w:sz="4" w:space="0" w:color="auto"/>
            </w:tcBorders>
            <w:shd w:val="clear" w:color="000000" w:fill="E2EFDA"/>
            <w:noWrap/>
            <w:vAlign w:val="bottom"/>
            <w:hideMark/>
          </w:tcPr>
          <w:p w14:paraId="58A83111"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r w:rsidR="0060462A" w14:paraId="20AF770D" w14:textId="77777777" w:rsidTr="00723974">
        <w:trPr>
          <w:trHeight w:val="576"/>
        </w:trPr>
        <w:tc>
          <w:tcPr>
            <w:tcW w:w="76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B44A3D"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Additional notes (visual appearance, GSIS index ratio, others...)</w:t>
            </w:r>
          </w:p>
        </w:tc>
        <w:tc>
          <w:tcPr>
            <w:tcW w:w="1070" w:type="dxa"/>
            <w:gridSpan w:val="2"/>
            <w:tcBorders>
              <w:top w:val="nil"/>
              <w:left w:val="nil"/>
              <w:bottom w:val="single" w:sz="4" w:space="0" w:color="auto"/>
              <w:right w:val="single" w:sz="4" w:space="0" w:color="auto"/>
            </w:tcBorders>
            <w:shd w:val="clear" w:color="000000" w:fill="E2EFDA"/>
            <w:noWrap/>
            <w:vAlign w:val="bottom"/>
            <w:hideMark/>
          </w:tcPr>
          <w:p w14:paraId="6F90CA58" w14:textId="77777777" w:rsidR="00723974" w:rsidRPr="00723974" w:rsidRDefault="00000000" w:rsidP="00723974">
            <w:pPr>
              <w:spacing w:after="0" w:line="240" w:lineRule="auto"/>
              <w:rPr>
                <w:rFonts w:ascii="Aptos" w:eastAsia="Times New Roman" w:hAnsi="Aptos" w:cs="Calibri"/>
                <w:color w:val="000000"/>
                <w:szCs w:val="20"/>
                <w:lang w:val="fr-FR" w:eastAsia="fr-FR"/>
              </w:rPr>
            </w:pPr>
            <w:r w:rsidRPr="00723974">
              <w:rPr>
                <w:rFonts w:ascii="Aptos" w:eastAsia="Times New Roman" w:hAnsi="Aptos" w:cs="Calibri"/>
                <w:color w:val="000000"/>
                <w:szCs w:val="20"/>
                <w:lang w:eastAsia="fr-FR"/>
              </w:rPr>
              <w:t> </w:t>
            </w:r>
          </w:p>
        </w:tc>
      </w:tr>
    </w:tbl>
    <w:p w14:paraId="7B165F70" w14:textId="77777777" w:rsidR="00723974" w:rsidRDefault="00723974">
      <w:pPr>
        <w:rPr>
          <w:rFonts w:ascii="Aptos" w:hAnsi="Aptos"/>
          <w:lang w:val="fr-FR"/>
        </w:rPr>
      </w:pPr>
    </w:p>
    <w:p w14:paraId="07FB959F" w14:textId="250C3174" w:rsidR="00D224A2" w:rsidRDefault="00000000">
      <w:pPr>
        <w:rPr>
          <w:rFonts w:ascii="Aptos" w:hAnsi="Aptos"/>
          <w:lang w:val="fr-FR"/>
        </w:rPr>
      </w:pPr>
      <w:r w:rsidRPr="007D7935">
        <w:rPr>
          <w:rFonts w:ascii="Segoe UI Symbol" w:hAnsi="Segoe UI Symbol" w:cs="Segoe UI Symbol"/>
        </w:rPr>
        <w:t>☐</w:t>
      </w:r>
      <w:r w:rsidRPr="007D7935">
        <w:rPr>
          <w:rFonts w:ascii="Aptos" w:hAnsi="Aptos"/>
        </w:rPr>
        <w:t xml:space="preserve"> Other(s), specify (</w:t>
      </w:r>
      <w:r w:rsidR="00244A69" w:rsidRPr="00244A69">
        <w:rPr>
          <w:rFonts w:ascii="Aptos" w:hAnsi="Aptos"/>
          <w:b/>
          <w:bCs/>
          <w:i/>
          <w:iCs/>
        </w:rPr>
        <w:t>PLEASE NOTE that the request for this data must be submitted to the Scientific and Ethical Committee</w:t>
      </w:r>
      <w:r w:rsidR="00244A69">
        <w:rPr>
          <w:rFonts w:ascii="Aptos" w:hAnsi="Aptos"/>
        </w:rPr>
        <w:t xml:space="preserve">): </w:t>
      </w:r>
    </w:p>
    <w:p w14:paraId="039E01A5" w14:textId="77777777" w:rsidR="00244A69" w:rsidRPr="007D7935" w:rsidRDefault="00244A69">
      <w:pPr>
        <w:rPr>
          <w:rFonts w:ascii="Aptos" w:hAnsi="Aptos"/>
          <w:lang w:val="fr-FR"/>
        </w:rPr>
      </w:pPr>
    </w:p>
    <w:p w14:paraId="59A7A158" w14:textId="2505BE7D" w:rsidR="002D0862" w:rsidRPr="00244A69" w:rsidRDefault="00000000">
      <w:pPr>
        <w:rPr>
          <w:rFonts w:ascii="Aptos" w:hAnsi="Aptos"/>
          <w:szCs w:val="20"/>
          <w:lang w:val="fr-FR"/>
        </w:rPr>
      </w:pPr>
      <w:r w:rsidRPr="00244A69">
        <w:rPr>
          <w:rFonts w:ascii="Aptos" w:hAnsi="Aptos"/>
          <w:b/>
          <w:bCs/>
          <w:szCs w:val="20"/>
        </w:rPr>
        <w:t xml:space="preserve">In accordance with the GDPR and the CNIL, please justify the request for associated data </w:t>
      </w:r>
      <w:r w:rsidRPr="00244A69">
        <w:rPr>
          <w:rFonts w:ascii="Aptos" w:hAnsi="Aptos"/>
          <w:szCs w:val="20"/>
        </w:rPr>
        <w:t>that the Montpellier University Hospital will provide you with as part of your project (this information is necessary for the establishment of the contract):</w:t>
      </w:r>
    </w:p>
    <w:p w14:paraId="0EE589BC" w14:textId="77777777" w:rsidR="00E46714" w:rsidRPr="007D7935" w:rsidRDefault="00E46714">
      <w:pPr>
        <w:rPr>
          <w:rFonts w:ascii="Aptos" w:hAnsi="Aptos"/>
          <w:lang w:val="fr-FR"/>
        </w:rPr>
      </w:pPr>
    </w:p>
    <w:p w14:paraId="050BD73F" w14:textId="77777777" w:rsidR="008E2664" w:rsidRDefault="008E2664" w:rsidP="00852889">
      <w:pPr>
        <w:spacing w:after="0"/>
        <w:rPr>
          <w:rFonts w:ascii="Aptos" w:eastAsiaTheme="majorEastAsia" w:hAnsi="Aptos" w:cstheme="majorBidi"/>
          <w:b/>
          <w:bCs/>
          <w:color w:val="4F81BD" w:themeColor="accent1"/>
          <w:sz w:val="26"/>
          <w:szCs w:val="26"/>
          <w:u w:val="single"/>
        </w:rPr>
      </w:pPr>
    </w:p>
    <w:p w14:paraId="16E19FD5" w14:textId="7B6C4E7C" w:rsidR="00852889" w:rsidRPr="007D7935" w:rsidRDefault="00000000" w:rsidP="00852889">
      <w:pPr>
        <w:spacing w:after="0"/>
        <w:rPr>
          <w:rFonts w:ascii="Aptos" w:eastAsiaTheme="majorEastAsia" w:hAnsi="Aptos" w:cstheme="majorBidi"/>
          <w:b/>
          <w:bCs/>
          <w:color w:val="4F81BD" w:themeColor="accent1"/>
          <w:sz w:val="26"/>
          <w:szCs w:val="26"/>
          <w:u w:val="single"/>
          <w:lang w:val="fr-FR"/>
        </w:rPr>
      </w:pPr>
      <w:r w:rsidRPr="007D7935">
        <w:rPr>
          <w:rFonts w:ascii="Aptos" w:eastAsiaTheme="majorEastAsia" w:hAnsi="Aptos" w:cstheme="majorBidi"/>
          <w:b/>
          <w:bCs/>
          <w:color w:val="4F81BD" w:themeColor="accent1"/>
          <w:sz w:val="26"/>
          <w:szCs w:val="26"/>
          <w:u w:val="single"/>
        </w:rPr>
        <w:lastRenderedPageBreak/>
        <w:t>Transportation Arrangements</w:t>
      </w:r>
    </w:p>
    <w:p w14:paraId="68BD5A23" w14:textId="77777777" w:rsidR="00E46714" w:rsidRPr="007D7935" w:rsidRDefault="00000000" w:rsidP="00E46714">
      <w:pPr>
        <w:rPr>
          <w:rFonts w:ascii="Aptos" w:hAnsi="Aptos"/>
          <w:szCs w:val="20"/>
          <w:lang w:val="fr-FR"/>
        </w:rPr>
      </w:pPr>
      <w:r w:rsidRPr="007D7935">
        <w:rPr>
          <w:rFonts w:ascii="Aptos" w:hAnsi="Aptos"/>
          <w:b/>
          <w:szCs w:val="20"/>
        </w:rPr>
        <w:t xml:space="preserve">Shipping Terms:  </w:t>
      </w:r>
      <w:r w:rsidR="00D91357" w:rsidRPr="007D7935">
        <w:rPr>
          <w:rFonts w:ascii="Aptos" w:hAnsi="Aptos"/>
          <w:b/>
          <w:szCs w:val="20"/>
        </w:rPr>
        <w:tab/>
      </w:r>
      <w:r w:rsidRPr="007D7935">
        <w:rPr>
          <w:rFonts w:ascii="Segoe UI Symbol" w:hAnsi="Segoe UI Symbol" w:cs="Segoe UI Symbol"/>
          <w:color w:val="000000"/>
          <w:szCs w:val="20"/>
        </w:rPr>
        <w:t>☐</w:t>
      </w:r>
      <w:r w:rsidRPr="007D7935">
        <w:rPr>
          <w:rFonts w:ascii="Aptos" w:hAnsi="Aptos"/>
          <w:color w:val="000000"/>
          <w:szCs w:val="20"/>
        </w:rPr>
        <w:t xml:space="preserve"> Ambient    </w:t>
      </w:r>
      <w:r w:rsidR="00D91357" w:rsidRPr="007D7935">
        <w:rPr>
          <w:rFonts w:ascii="Aptos" w:hAnsi="Aptos"/>
          <w:color w:val="000000"/>
          <w:szCs w:val="20"/>
        </w:rPr>
        <w:tab/>
      </w:r>
      <w:r w:rsidR="00D91357" w:rsidRPr="007D7935">
        <w:rPr>
          <w:rFonts w:ascii="Aptos" w:hAnsi="Aptos"/>
          <w:color w:val="000000"/>
          <w:szCs w:val="20"/>
        </w:rPr>
        <w:tab/>
      </w:r>
      <w:r w:rsidRPr="007D7935">
        <w:rPr>
          <w:rFonts w:ascii="Segoe UI Symbol" w:hAnsi="Segoe UI Symbol" w:cs="Segoe UI Symbol"/>
          <w:color w:val="000000"/>
          <w:szCs w:val="20"/>
        </w:rPr>
        <w:t>☐</w:t>
      </w:r>
      <w:r w:rsidRPr="007D7935">
        <w:rPr>
          <w:rFonts w:ascii="Aptos" w:hAnsi="Aptos"/>
          <w:color w:val="000000"/>
          <w:szCs w:val="20"/>
        </w:rPr>
        <w:t xml:space="preserve"> Ice   </w:t>
      </w:r>
      <w:r w:rsidR="00D91357" w:rsidRPr="007D7935">
        <w:rPr>
          <w:rFonts w:ascii="Aptos" w:hAnsi="Aptos"/>
          <w:color w:val="000000"/>
          <w:szCs w:val="20"/>
        </w:rPr>
        <w:tab/>
      </w:r>
      <w:r w:rsidR="00D91357" w:rsidRPr="007D7935">
        <w:rPr>
          <w:rFonts w:ascii="Aptos" w:hAnsi="Aptos"/>
          <w:color w:val="000000"/>
          <w:szCs w:val="20"/>
        </w:rPr>
        <w:tab/>
      </w:r>
      <w:r w:rsidRPr="007D7935">
        <w:rPr>
          <w:rFonts w:ascii="Aptos" w:hAnsi="Aptos"/>
          <w:color w:val="000000"/>
          <w:szCs w:val="20"/>
        </w:rPr>
        <w:t xml:space="preserve"> </w:t>
      </w:r>
      <w:r w:rsidRPr="007D7935">
        <w:rPr>
          <w:rFonts w:ascii="Segoe UI Symbol" w:hAnsi="Segoe UI Symbol" w:cs="Segoe UI Symbol"/>
          <w:color w:val="000000"/>
          <w:szCs w:val="20"/>
        </w:rPr>
        <w:t>☐</w:t>
      </w:r>
      <w:r w:rsidRPr="007D7935">
        <w:rPr>
          <w:rFonts w:ascii="Aptos" w:hAnsi="Aptos"/>
          <w:color w:val="000000"/>
          <w:szCs w:val="20"/>
        </w:rPr>
        <w:t xml:space="preserve"> Carboglace</w:t>
      </w:r>
    </w:p>
    <w:p w14:paraId="4337CD8D" w14:textId="77777777" w:rsidR="00E46714" w:rsidRPr="007D7935" w:rsidRDefault="00000000" w:rsidP="00E46714">
      <w:pPr>
        <w:rPr>
          <w:rFonts w:ascii="Aptos" w:hAnsi="Aptos"/>
          <w:szCs w:val="20"/>
          <w:lang w:val="fr-FR"/>
        </w:rPr>
      </w:pPr>
      <w:r w:rsidRPr="007D7935">
        <w:rPr>
          <w:rFonts w:ascii="Aptos" w:hAnsi="Aptos"/>
          <w:b/>
          <w:szCs w:val="20"/>
        </w:rPr>
        <w:t xml:space="preserve">Delivery:  </w:t>
      </w:r>
      <w:r w:rsidR="00D91357" w:rsidRPr="007D7935">
        <w:rPr>
          <w:rFonts w:ascii="Aptos" w:hAnsi="Aptos"/>
          <w:b/>
          <w:szCs w:val="20"/>
        </w:rPr>
        <w:tab/>
      </w:r>
      <w:r w:rsidR="00D91357" w:rsidRPr="007D7935">
        <w:rPr>
          <w:rFonts w:ascii="Aptos" w:hAnsi="Aptos"/>
          <w:b/>
          <w:szCs w:val="20"/>
        </w:rPr>
        <w:tab/>
      </w:r>
      <w:r w:rsidRPr="007D7935">
        <w:rPr>
          <w:rFonts w:ascii="Segoe UI Symbol" w:hAnsi="Segoe UI Symbol" w:cs="Segoe UI Symbol"/>
          <w:color w:val="000000"/>
          <w:szCs w:val="20"/>
        </w:rPr>
        <w:t>☐</w:t>
      </w:r>
      <w:r w:rsidRPr="007D7935">
        <w:rPr>
          <w:rFonts w:ascii="Aptos" w:hAnsi="Aptos"/>
          <w:color w:val="000000"/>
          <w:szCs w:val="20"/>
        </w:rPr>
        <w:t xml:space="preserve"> Hand delivered    </w:t>
      </w:r>
      <w:r w:rsidRPr="007D7935">
        <w:rPr>
          <w:rFonts w:ascii="Segoe UI Symbol" w:hAnsi="Segoe UI Symbol" w:cs="Segoe UI Symbol"/>
          <w:color w:val="000000"/>
          <w:szCs w:val="20"/>
        </w:rPr>
        <w:t>☐</w:t>
      </w:r>
      <w:r w:rsidRPr="007D7935">
        <w:rPr>
          <w:rFonts w:ascii="Aptos" w:hAnsi="Aptos"/>
          <w:color w:val="000000"/>
          <w:szCs w:val="20"/>
        </w:rPr>
        <w:t xml:space="preserve"> Provider (name if known):</w:t>
      </w:r>
    </w:p>
    <w:p w14:paraId="4ED57616" w14:textId="20B60809" w:rsidR="00852889" w:rsidRDefault="00000000" w:rsidP="00852889">
      <w:pPr>
        <w:spacing w:after="0"/>
        <w:rPr>
          <w:rFonts w:ascii="Aptos" w:eastAsiaTheme="majorEastAsia" w:hAnsi="Aptos" w:cstheme="majorBidi"/>
          <w:b/>
          <w:bCs/>
          <w:color w:val="4F81BD" w:themeColor="accent1"/>
          <w:sz w:val="26"/>
          <w:szCs w:val="26"/>
          <w:u w:val="single"/>
          <w:lang w:val="fr-FR"/>
        </w:rPr>
      </w:pPr>
      <w:r w:rsidRPr="007D7935">
        <w:rPr>
          <w:rFonts w:ascii="Aptos" w:hAnsi="Aptos"/>
          <w:bCs/>
          <w:i/>
          <w:color w:val="FFFFFF" w:themeColor="background1"/>
          <w:sz w:val="24"/>
        </w:rPr>
        <w:t xml:space="preserve">DATA </w:t>
      </w:r>
    </w:p>
    <w:p w14:paraId="2F89CCE8" w14:textId="77777777" w:rsidR="00723974" w:rsidRDefault="00000000" w:rsidP="00723974">
      <w:pPr>
        <w:spacing w:after="0"/>
        <w:jc w:val="both"/>
        <w:rPr>
          <w:rFonts w:ascii="Aptos" w:eastAsiaTheme="majorEastAsia" w:hAnsi="Aptos" w:cstheme="majorBidi"/>
          <w:b/>
          <w:bCs/>
          <w:i/>
          <w:iCs/>
          <w:color w:val="4F81BD" w:themeColor="accent1"/>
          <w:sz w:val="22"/>
          <w:u w:val="single"/>
          <w:lang w:val="fr-FR"/>
        </w:rPr>
      </w:pPr>
      <w:r>
        <w:rPr>
          <w:rFonts w:ascii="Aptos" w:eastAsiaTheme="majorEastAsia" w:hAnsi="Aptos" w:cstheme="majorBidi"/>
          <w:b/>
          <w:bCs/>
          <w:color w:val="4F81BD" w:themeColor="accent1"/>
          <w:sz w:val="26"/>
          <w:szCs w:val="26"/>
          <w:u w:val="single"/>
        </w:rPr>
        <w:t xml:space="preserve">Compliance with MR004 </w:t>
      </w:r>
    </w:p>
    <w:p w14:paraId="32EADFA5" w14:textId="31B1BC19" w:rsidR="00895547" w:rsidRDefault="00000000" w:rsidP="00723974">
      <w:pPr>
        <w:spacing w:after="0"/>
        <w:jc w:val="both"/>
        <w:rPr>
          <w:rFonts w:ascii="Aptos" w:eastAsiaTheme="majorEastAsia" w:hAnsi="Aptos" w:cstheme="majorBidi"/>
          <w:i/>
          <w:iCs/>
          <w:color w:val="4F81BD" w:themeColor="accent1"/>
          <w:sz w:val="22"/>
          <w:u w:val="single"/>
        </w:rPr>
      </w:pPr>
      <w:r w:rsidRPr="00723974">
        <w:rPr>
          <w:rFonts w:ascii="Aptos" w:eastAsiaTheme="majorEastAsia" w:hAnsi="Aptos" w:cstheme="majorBidi"/>
          <w:b/>
          <w:bCs/>
          <w:i/>
          <w:iCs/>
          <w:color w:val="4F81BD" w:themeColor="accent1"/>
          <w:sz w:val="22"/>
          <w:u w:val="single"/>
        </w:rPr>
        <w:t>It</w:t>
      </w:r>
      <w:r w:rsidRPr="00723974">
        <w:rPr>
          <w:rFonts w:ascii="Aptos" w:eastAsiaTheme="majorEastAsia" w:hAnsi="Aptos" w:cstheme="majorBidi"/>
          <w:i/>
          <w:iCs/>
          <w:color w:val="4F81BD" w:themeColor="accent1"/>
          <w:sz w:val="22"/>
          <w:u w:val="single"/>
        </w:rPr>
        <w:t xml:space="preserve"> governs the processing of personal data for the purposes of study, evaluation or research that does not involve the human person. More specifically, these are studies that do not meet the definition of research involving the human person, </w:t>
      </w:r>
      <w:r w:rsidRPr="00723974">
        <w:rPr>
          <w:rFonts w:ascii="Aptos" w:eastAsiaTheme="majorEastAsia" w:hAnsi="Aptos" w:cstheme="majorBidi"/>
          <w:b/>
          <w:bCs/>
          <w:i/>
          <w:iCs/>
          <w:color w:val="4F81BD" w:themeColor="accent1"/>
          <w:sz w:val="22"/>
          <w:u w:val="single"/>
        </w:rPr>
        <w:t>in particular studies on the reuse of data</w:t>
      </w:r>
      <w:r w:rsidRPr="00723974">
        <w:rPr>
          <w:rFonts w:ascii="Aptos" w:eastAsiaTheme="majorEastAsia" w:hAnsi="Aptos" w:cstheme="majorBidi"/>
          <w:i/>
          <w:iCs/>
          <w:color w:val="4F81BD" w:themeColor="accent1"/>
          <w:sz w:val="22"/>
          <w:u w:val="single"/>
        </w:rPr>
        <w:t>. The research must be in the public interest. The data controller undertakes to collect only the data that is strictly necessary and relevant to the objectives of the research</w:t>
      </w:r>
    </w:p>
    <w:p w14:paraId="64402483" w14:textId="77777777" w:rsidR="00723974" w:rsidRPr="00723974" w:rsidRDefault="00723974" w:rsidP="00723974">
      <w:pPr>
        <w:spacing w:after="0"/>
        <w:jc w:val="both"/>
        <w:rPr>
          <w:rFonts w:ascii="Aptos" w:hAnsi="Aptos"/>
          <w:i/>
          <w:iCs/>
          <w:sz w:val="16"/>
          <w:szCs w:val="18"/>
          <w:lang w:val="fr-FR"/>
        </w:rPr>
      </w:pPr>
    </w:p>
    <w:p w14:paraId="77927F06" w14:textId="41B56DF5" w:rsidR="00895547" w:rsidRPr="007D7935" w:rsidRDefault="00000000" w:rsidP="00895547">
      <w:pPr>
        <w:jc w:val="both"/>
        <w:rPr>
          <w:rFonts w:ascii="Aptos" w:hAnsi="Aptos"/>
          <w:lang w:val="fr-FR"/>
        </w:rPr>
      </w:pPr>
      <w:r>
        <w:rPr>
          <w:rFonts w:ascii="Aptos" w:hAnsi="Aptos"/>
        </w:rPr>
        <w:t xml:space="preserve">Please let us know the information to display on our website: </w:t>
      </w:r>
    </w:p>
    <w:p w14:paraId="4A201153" w14:textId="77777777" w:rsidR="00895547" w:rsidRPr="007D7935" w:rsidRDefault="00000000" w:rsidP="00895547">
      <w:pPr>
        <w:jc w:val="both"/>
        <w:rPr>
          <w:rFonts w:ascii="Aptos" w:hAnsi="Aptos"/>
          <w:lang w:val="fr-FR"/>
        </w:rPr>
      </w:pPr>
      <w:r w:rsidRPr="007D7935">
        <w:rPr>
          <w:rFonts w:ascii="Aptos" w:hAnsi="Aptos"/>
        </w:rPr>
        <w:t>Project Title:</w:t>
      </w:r>
    </w:p>
    <w:p w14:paraId="4B4578A4" w14:textId="77777777" w:rsidR="00895547" w:rsidRPr="007D7935" w:rsidRDefault="00000000" w:rsidP="00895547">
      <w:pPr>
        <w:jc w:val="both"/>
        <w:rPr>
          <w:rFonts w:ascii="Aptos" w:hAnsi="Aptos"/>
          <w:lang w:val="fr-FR"/>
        </w:rPr>
      </w:pPr>
      <w:r w:rsidRPr="007D7935">
        <w:rPr>
          <w:rFonts w:ascii="Aptos" w:hAnsi="Aptos"/>
        </w:rPr>
        <w:t xml:space="preserve">Purpose of the project: </w:t>
      </w:r>
    </w:p>
    <w:p w14:paraId="6FC799E5" w14:textId="36E81674" w:rsidR="0062337A" w:rsidRDefault="00000000" w:rsidP="00E30E8E">
      <w:pPr>
        <w:jc w:val="both"/>
        <w:rPr>
          <w:rFonts w:ascii="Aptos" w:hAnsi="Aptos"/>
          <w:lang w:val="fr-FR"/>
        </w:rPr>
      </w:pPr>
      <w:r>
        <w:rPr>
          <w:rFonts w:ascii="Aptos" w:hAnsi="Aptos"/>
        </w:rPr>
        <w:t>Project start date and estimated end date:</w:t>
      </w:r>
    </w:p>
    <w:p w14:paraId="37EAE04D" w14:textId="77777777" w:rsidR="00723974" w:rsidRDefault="00723974" w:rsidP="00E30E8E">
      <w:pPr>
        <w:jc w:val="both"/>
        <w:rPr>
          <w:rFonts w:ascii="Aptos" w:hAnsi="Aptos"/>
          <w:lang w:val="fr-FR"/>
        </w:rPr>
      </w:pPr>
    </w:p>
    <w:p w14:paraId="071B6A5E" w14:textId="77777777" w:rsidR="003E055E" w:rsidRPr="00E30E8E" w:rsidRDefault="003E055E" w:rsidP="00E30E8E">
      <w:pPr>
        <w:jc w:val="both"/>
        <w:rPr>
          <w:rFonts w:ascii="Aptos" w:hAnsi="Aptos"/>
          <w:lang w:val="fr-FR"/>
        </w:rPr>
      </w:pPr>
    </w:p>
    <w:tbl>
      <w:tblPr>
        <w:tblStyle w:val="Grilledutableau"/>
        <w:tblW w:w="0" w:type="auto"/>
        <w:shd w:val="clear" w:color="auto" w:fill="5D8BC3"/>
        <w:tblLook w:val="04A0" w:firstRow="1" w:lastRow="0" w:firstColumn="1" w:lastColumn="0" w:noHBand="0" w:noVBand="1"/>
      </w:tblPr>
      <w:tblGrid>
        <w:gridCol w:w="8630"/>
      </w:tblGrid>
      <w:tr w:rsidR="0060462A" w14:paraId="278125D7" w14:textId="77777777" w:rsidTr="00852889">
        <w:tc>
          <w:tcPr>
            <w:tcW w:w="8630" w:type="dxa"/>
            <w:shd w:val="clear" w:color="auto" w:fill="5D8BC3"/>
          </w:tcPr>
          <w:p w14:paraId="5767E305" w14:textId="77777777" w:rsidR="0062337A" w:rsidRPr="007D7935" w:rsidRDefault="00000000" w:rsidP="00852889">
            <w:pPr>
              <w:jc w:val="center"/>
              <w:rPr>
                <w:rFonts w:ascii="Aptos" w:hAnsi="Aptos"/>
                <w:b/>
                <w:i/>
                <w:color w:val="FFFFFF" w:themeColor="background1"/>
                <w:sz w:val="24"/>
                <w:lang w:val="fr-FR"/>
              </w:rPr>
            </w:pPr>
            <w:r w:rsidRPr="007D7935">
              <w:rPr>
                <w:rFonts w:ascii="Aptos" w:hAnsi="Aptos"/>
                <w:b/>
                <w:i/>
                <w:color w:val="FFFFFF" w:themeColor="background1"/>
                <w:sz w:val="24"/>
              </w:rPr>
              <w:t>PART 3</w:t>
            </w:r>
          </w:p>
          <w:p w14:paraId="477D2855" w14:textId="3DB04C13" w:rsidR="0062337A" w:rsidRPr="007D7935" w:rsidRDefault="00000000" w:rsidP="004D39F7">
            <w:pPr>
              <w:jc w:val="center"/>
              <w:rPr>
                <w:rFonts w:ascii="Aptos" w:hAnsi="Aptos"/>
                <w:b/>
                <w:i/>
                <w:color w:val="FFFFFF" w:themeColor="background1"/>
                <w:lang w:val="fr-FR"/>
              </w:rPr>
            </w:pPr>
            <w:r w:rsidRPr="007D7935">
              <w:rPr>
                <w:rFonts w:ascii="Aptos" w:hAnsi="Aptos"/>
                <w:b/>
                <w:i/>
                <w:color w:val="FFFFFF" w:themeColor="background1"/>
                <w:sz w:val="24"/>
              </w:rPr>
              <w:t>USER ENGAGEMENT</w:t>
            </w:r>
          </w:p>
        </w:tc>
      </w:tr>
    </w:tbl>
    <w:p w14:paraId="7523C068" w14:textId="77777777" w:rsidR="00E30E8E" w:rsidRPr="00E30E8E" w:rsidRDefault="00E30E8E" w:rsidP="00E30E8E">
      <w:pPr>
        <w:spacing w:after="0"/>
        <w:jc w:val="both"/>
        <w:rPr>
          <w:rFonts w:ascii="Aptos" w:hAnsi="Aptos"/>
          <w:sz w:val="8"/>
          <w:lang w:val="fr-FR"/>
        </w:rPr>
      </w:pPr>
    </w:p>
    <w:p w14:paraId="1D4CCEF5" w14:textId="3CFDF16D" w:rsidR="0062337A" w:rsidRPr="007D7935" w:rsidRDefault="00000000" w:rsidP="00E504C4">
      <w:pPr>
        <w:jc w:val="both"/>
        <w:rPr>
          <w:rFonts w:ascii="Aptos" w:hAnsi="Aptos"/>
          <w:lang w:val="fr-FR"/>
        </w:rPr>
      </w:pPr>
      <w:r w:rsidRPr="007D7935">
        <w:rPr>
          <w:rFonts w:ascii="Aptos" w:hAnsi="Aptos"/>
        </w:rPr>
        <w:t>By signing this form, the user agrees to comply with the regulations in force regarding the use of human biological samples and associated data, and to use the resources only within the framework of the project mentioned above. It also undertakes not to transfer/transfer to a third party the biological resources supplied.</w:t>
      </w:r>
    </w:p>
    <w:p w14:paraId="26AC5875" w14:textId="172A0A93" w:rsidR="002D0862" w:rsidRDefault="00000000" w:rsidP="00E504C4">
      <w:pPr>
        <w:jc w:val="both"/>
        <w:rPr>
          <w:rFonts w:ascii="Aptos" w:hAnsi="Aptos"/>
          <w:lang w:val="fr-FR"/>
        </w:rPr>
      </w:pPr>
      <w:r w:rsidRPr="007D7935">
        <w:rPr>
          <w:rFonts w:ascii="Aptos" w:hAnsi="Aptos"/>
        </w:rPr>
        <w:t>The user undertakes to cite and thank the CRB in the publications. It undertakes to respect the terms of the transfer contract that will be signed between the 2 legal entities after the opinion of the Scientific Council. No transfer can be made before the contract comes into force.</w:t>
      </w:r>
    </w:p>
    <w:p w14:paraId="3CCA56F9" w14:textId="77777777" w:rsidR="002D0862" w:rsidRPr="007D7935" w:rsidRDefault="00000000" w:rsidP="00E504C4">
      <w:pPr>
        <w:jc w:val="both"/>
        <w:rPr>
          <w:rFonts w:ascii="Aptos" w:hAnsi="Aptos"/>
          <w:lang w:val="fr-FR"/>
        </w:rPr>
      </w:pPr>
      <w:r w:rsidRPr="007D7935">
        <w:rPr>
          <w:rFonts w:ascii="Aptos" w:hAnsi="Aptos"/>
        </w:rPr>
        <w:t>The personal data collected is used only in the context of the management of the demand for biological resources and the associated contract. It is not shared or transferred to third parties. They are kept for thirty years (limit of the retention of contracts). You have the right to access, rectify, oppose, limit and delete by contacting the CRB (</w:t>
      </w:r>
      <w:hyperlink r:id="rId13" w:history="1">
        <w:r w:rsidR="007B7C57" w:rsidRPr="007D7935">
          <w:rPr>
            <w:rStyle w:val="Lienhypertexte"/>
            <w:rFonts w:ascii="Aptos" w:hAnsi="Aptos"/>
          </w:rPr>
          <w:t>crb-dri@chu-montpellier.fr</w:t>
        </w:r>
      </w:hyperlink>
      <w:r w:rsidR="007B7C57" w:rsidRPr="007D7935">
        <w:rPr>
          <w:rFonts w:ascii="Aptos" w:hAnsi="Aptos"/>
        </w:rPr>
        <w:t>) or the DPO of the CHU (</w:t>
      </w:r>
      <w:hyperlink r:id="rId14" w:history="1">
        <w:r w:rsidR="0062337A" w:rsidRPr="007D7935">
          <w:rPr>
            <w:rStyle w:val="Lienhypertexte"/>
            <w:rFonts w:ascii="Aptos" w:hAnsi="Aptos"/>
          </w:rPr>
          <w:t>dpo@chu-montpellier.fr</w:t>
        </w:r>
      </w:hyperlink>
      <w:r w:rsidRPr="007D7935">
        <w:rPr>
          <w:rFonts w:ascii="Aptos" w:hAnsi="Aptos"/>
        </w:rPr>
        <w:t>).</w:t>
      </w:r>
    </w:p>
    <w:p w14:paraId="39775976" w14:textId="77777777" w:rsidR="002D0862" w:rsidRPr="007D7935" w:rsidRDefault="00000000" w:rsidP="00E504C4">
      <w:pPr>
        <w:jc w:val="both"/>
        <w:rPr>
          <w:rFonts w:ascii="Aptos" w:hAnsi="Aptos"/>
          <w:lang w:val="fr-FR"/>
        </w:rPr>
      </w:pPr>
      <w:r w:rsidRPr="007D7935">
        <w:rPr>
          <w:rFonts w:ascii="Aptos" w:hAnsi="Aptos"/>
        </w:rPr>
        <w:t>User's name, surname:</w:t>
      </w:r>
    </w:p>
    <w:p w14:paraId="32AFD6E4" w14:textId="77777777" w:rsidR="002D0862" w:rsidRPr="007D7935" w:rsidRDefault="00000000" w:rsidP="00E504C4">
      <w:pPr>
        <w:jc w:val="both"/>
        <w:rPr>
          <w:rFonts w:ascii="Aptos" w:hAnsi="Aptos"/>
          <w:lang w:val="fr-FR"/>
        </w:rPr>
      </w:pPr>
      <w:r w:rsidRPr="007D7935">
        <w:rPr>
          <w:rFonts w:ascii="Aptos" w:hAnsi="Aptos"/>
        </w:rPr>
        <w:lastRenderedPageBreak/>
        <w:t>Date:</w:t>
      </w:r>
    </w:p>
    <w:p w14:paraId="1ED3A632" w14:textId="77777777" w:rsidR="002D0862" w:rsidRPr="007D7935" w:rsidRDefault="00000000" w:rsidP="00E504C4">
      <w:pPr>
        <w:jc w:val="both"/>
        <w:rPr>
          <w:rFonts w:ascii="Aptos" w:hAnsi="Aptos"/>
          <w:lang w:val="fr-FR"/>
        </w:rPr>
      </w:pPr>
      <w:r w:rsidRPr="007D7935">
        <w:rPr>
          <w:rFonts w:ascii="Aptos" w:hAnsi="Aptos"/>
        </w:rPr>
        <w:t>Signature :</w:t>
      </w:r>
    </w:p>
    <w:p w14:paraId="389B9CF0" w14:textId="77777777" w:rsidR="007B7C57" w:rsidRPr="007D7935" w:rsidRDefault="007B7C57" w:rsidP="007B7C57">
      <w:pPr>
        <w:spacing w:after="0"/>
        <w:jc w:val="both"/>
        <w:rPr>
          <w:rFonts w:ascii="Aptos" w:hAnsi="Aptos"/>
          <w:i/>
          <w:lang w:val="fr-FR"/>
        </w:rPr>
      </w:pPr>
    </w:p>
    <w:tbl>
      <w:tblPr>
        <w:tblStyle w:val="Grilledutableau"/>
        <w:tblW w:w="0" w:type="auto"/>
        <w:shd w:val="clear" w:color="auto" w:fill="5D8BC3"/>
        <w:tblLook w:val="04A0" w:firstRow="1" w:lastRow="0" w:firstColumn="1" w:lastColumn="0" w:noHBand="0" w:noVBand="1"/>
      </w:tblPr>
      <w:tblGrid>
        <w:gridCol w:w="8630"/>
      </w:tblGrid>
      <w:tr w:rsidR="0060462A" w14:paraId="5AA95915" w14:textId="77777777" w:rsidTr="00852889">
        <w:tc>
          <w:tcPr>
            <w:tcW w:w="8630" w:type="dxa"/>
            <w:shd w:val="clear" w:color="auto" w:fill="5D8BC3"/>
          </w:tcPr>
          <w:p w14:paraId="44E075AF" w14:textId="77777777" w:rsidR="007B7C57" w:rsidRPr="007D7935" w:rsidRDefault="00000000" w:rsidP="00852889">
            <w:pPr>
              <w:jc w:val="center"/>
              <w:rPr>
                <w:rFonts w:ascii="Aptos" w:hAnsi="Aptos"/>
                <w:b/>
                <w:i/>
                <w:color w:val="FFFFFF" w:themeColor="background1"/>
                <w:sz w:val="24"/>
                <w:lang w:val="fr-FR"/>
              </w:rPr>
            </w:pPr>
            <w:r w:rsidRPr="007D7935">
              <w:rPr>
                <w:rFonts w:ascii="Aptos" w:hAnsi="Aptos"/>
                <w:b/>
                <w:i/>
                <w:color w:val="FFFFFF" w:themeColor="background1"/>
                <w:sz w:val="24"/>
              </w:rPr>
              <w:t>PART 4</w:t>
            </w:r>
          </w:p>
          <w:p w14:paraId="720F93E3" w14:textId="77777777" w:rsidR="007B7C57" w:rsidRPr="007D7935" w:rsidRDefault="00000000" w:rsidP="00852889">
            <w:pPr>
              <w:jc w:val="center"/>
              <w:rPr>
                <w:rFonts w:ascii="Aptos" w:hAnsi="Aptos"/>
                <w:b/>
                <w:i/>
                <w:color w:val="FFFFFF" w:themeColor="background1"/>
                <w:lang w:val="fr-FR"/>
              </w:rPr>
            </w:pPr>
            <w:r w:rsidRPr="007D7935">
              <w:rPr>
                <w:rFonts w:ascii="Aptos" w:hAnsi="Aptos"/>
                <w:b/>
                <w:i/>
                <w:color w:val="FFFFFF" w:themeColor="background1"/>
                <w:sz w:val="24"/>
              </w:rPr>
              <w:t>TO BE FILLED IN ONLY BY THE MONTPELLIER UNIVERSITY HOSPITAL</w:t>
            </w:r>
          </w:p>
        </w:tc>
      </w:tr>
    </w:tbl>
    <w:p w14:paraId="2DCB70F1" w14:textId="77777777" w:rsidR="007B7C57" w:rsidRPr="007D7935" w:rsidRDefault="007B7C57" w:rsidP="007B7C57">
      <w:pPr>
        <w:jc w:val="both"/>
        <w:rPr>
          <w:rFonts w:ascii="Aptos" w:hAnsi="Aptos"/>
          <w:lang w:val="fr-FR"/>
        </w:rPr>
      </w:pPr>
    </w:p>
    <w:tbl>
      <w:tblPr>
        <w:tblStyle w:val="Grilledutableau"/>
        <w:tblW w:w="10637" w:type="dxa"/>
        <w:tblInd w:w="-1134" w:type="dxa"/>
        <w:tblLook w:val="04A0" w:firstRow="1" w:lastRow="0" w:firstColumn="1" w:lastColumn="0" w:noHBand="0" w:noVBand="1"/>
      </w:tblPr>
      <w:tblGrid>
        <w:gridCol w:w="3119"/>
        <w:gridCol w:w="1701"/>
        <w:gridCol w:w="2410"/>
        <w:gridCol w:w="3407"/>
      </w:tblGrid>
      <w:tr w:rsidR="0060462A" w14:paraId="5C45E24E" w14:textId="77777777" w:rsidTr="00723974">
        <w:trPr>
          <w:trHeight w:val="225"/>
        </w:trPr>
        <w:tc>
          <w:tcPr>
            <w:tcW w:w="3119" w:type="dxa"/>
            <w:tcBorders>
              <w:top w:val="nil"/>
              <w:left w:val="nil"/>
            </w:tcBorders>
          </w:tcPr>
          <w:p w14:paraId="70B8A01E" w14:textId="77777777" w:rsidR="00723974" w:rsidRPr="007D7935" w:rsidRDefault="00723974" w:rsidP="004B744E">
            <w:pPr>
              <w:jc w:val="center"/>
              <w:rPr>
                <w:rFonts w:ascii="Aptos" w:hAnsi="Aptos"/>
                <w:b/>
                <w:lang w:val="fr-FR"/>
              </w:rPr>
            </w:pPr>
          </w:p>
        </w:tc>
        <w:tc>
          <w:tcPr>
            <w:tcW w:w="1701" w:type="dxa"/>
          </w:tcPr>
          <w:p w14:paraId="75E3A58B" w14:textId="514F4692" w:rsidR="00723974" w:rsidRPr="007D7935" w:rsidRDefault="00000000" w:rsidP="004B744E">
            <w:pPr>
              <w:jc w:val="center"/>
              <w:rPr>
                <w:rFonts w:ascii="Aptos" w:hAnsi="Aptos" w:cs="Segoe UI Symbol"/>
                <w:b/>
                <w:color w:val="000000"/>
                <w:szCs w:val="20"/>
                <w:lang w:val="fr-FR"/>
              </w:rPr>
            </w:pPr>
            <w:r>
              <w:rPr>
                <w:rFonts w:ascii="Aptos" w:hAnsi="Aptos" w:cs="Segoe UI Symbol"/>
                <w:b/>
                <w:color w:val="000000"/>
                <w:szCs w:val="20"/>
              </w:rPr>
              <w:t>Date</w:t>
            </w:r>
          </w:p>
        </w:tc>
        <w:tc>
          <w:tcPr>
            <w:tcW w:w="2410" w:type="dxa"/>
          </w:tcPr>
          <w:p w14:paraId="3952AF12" w14:textId="0A5276E4" w:rsidR="00723974" w:rsidRPr="007D7935" w:rsidRDefault="00000000" w:rsidP="004B744E">
            <w:pPr>
              <w:jc w:val="center"/>
              <w:rPr>
                <w:rFonts w:ascii="Aptos" w:hAnsi="Aptos"/>
                <w:b/>
                <w:lang w:val="fr-FR"/>
              </w:rPr>
            </w:pPr>
            <w:r>
              <w:rPr>
                <w:rFonts w:ascii="Aptos" w:hAnsi="Aptos"/>
                <w:b/>
              </w:rPr>
              <w:t>Reviews</w:t>
            </w:r>
          </w:p>
        </w:tc>
        <w:tc>
          <w:tcPr>
            <w:tcW w:w="3407" w:type="dxa"/>
          </w:tcPr>
          <w:p w14:paraId="34131CD5" w14:textId="1261F68B" w:rsidR="00723974" w:rsidRPr="007D7935" w:rsidRDefault="00000000" w:rsidP="00D91357">
            <w:pPr>
              <w:jc w:val="center"/>
              <w:rPr>
                <w:rFonts w:ascii="Aptos" w:hAnsi="Aptos"/>
                <w:b/>
                <w:lang w:val="fr-FR"/>
              </w:rPr>
            </w:pPr>
            <w:r w:rsidRPr="007D7935">
              <w:rPr>
                <w:rFonts w:ascii="Aptos" w:hAnsi="Aptos"/>
                <w:b/>
              </w:rPr>
              <w:t>Surname, first name, signature</w:t>
            </w:r>
          </w:p>
        </w:tc>
      </w:tr>
      <w:tr w:rsidR="0060462A" w14:paraId="1F0A4B97" w14:textId="77777777" w:rsidTr="00723974">
        <w:trPr>
          <w:trHeight w:val="916"/>
        </w:trPr>
        <w:tc>
          <w:tcPr>
            <w:tcW w:w="3119" w:type="dxa"/>
          </w:tcPr>
          <w:p w14:paraId="43E0F99A" w14:textId="14878F4A" w:rsidR="00723974" w:rsidRPr="007D7935" w:rsidRDefault="00000000" w:rsidP="007B7C57">
            <w:pPr>
              <w:jc w:val="both"/>
              <w:rPr>
                <w:rFonts w:ascii="Aptos" w:hAnsi="Aptos"/>
                <w:lang w:val="fr-FR"/>
              </w:rPr>
            </w:pPr>
            <w:r w:rsidRPr="007D7935">
              <w:rPr>
                <w:rFonts w:ascii="Aptos" w:hAnsi="Aptos"/>
              </w:rPr>
              <w:t>Opinion of the theme manager (if applicable)</w:t>
            </w:r>
          </w:p>
          <w:p w14:paraId="23A7D468" w14:textId="77777777" w:rsidR="00723974" w:rsidRDefault="00723974" w:rsidP="007B7C57">
            <w:pPr>
              <w:jc w:val="both"/>
              <w:rPr>
                <w:rFonts w:ascii="Aptos" w:hAnsi="Aptos"/>
                <w:lang w:val="fr-FR"/>
              </w:rPr>
            </w:pPr>
          </w:p>
          <w:p w14:paraId="28D45959" w14:textId="77777777" w:rsidR="00723974" w:rsidRPr="007D7935" w:rsidRDefault="00723974" w:rsidP="007B7C57">
            <w:pPr>
              <w:jc w:val="both"/>
              <w:rPr>
                <w:rFonts w:ascii="Aptos" w:hAnsi="Aptos"/>
                <w:lang w:val="fr-FR"/>
              </w:rPr>
            </w:pPr>
          </w:p>
        </w:tc>
        <w:tc>
          <w:tcPr>
            <w:tcW w:w="1701" w:type="dxa"/>
          </w:tcPr>
          <w:p w14:paraId="2DAB0028" w14:textId="12D1AF19" w:rsidR="00723974" w:rsidRPr="007D7935" w:rsidRDefault="00723974" w:rsidP="007B7C57">
            <w:pPr>
              <w:jc w:val="both"/>
              <w:rPr>
                <w:rFonts w:ascii="Aptos" w:hAnsi="Aptos"/>
                <w:lang w:val="fr-FR"/>
              </w:rPr>
            </w:pPr>
          </w:p>
        </w:tc>
        <w:tc>
          <w:tcPr>
            <w:tcW w:w="2410" w:type="dxa"/>
          </w:tcPr>
          <w:p w14:paraId="1431B814" w14:textId="77777777" w:rsidR="00723974" w:rsidRPr="007D7935" w:rsidRDefault="00723974" w:rsidP="007B7C57">
            <w:pPr>
              <w:jc w:val="both"/>
              <w:rPr>
                <w:rFonts w:ascii="Aptos" w:hAnsi="Aptos"/>
                <w:lang w:val="fr-FR"/>
              </w:rPr>
            </w:pPr>
          </w:p>
        </w:tc>
        <w:tc>
          <w:tcPr>
            <w:tcW w:w="3407" w:type="dxa"/>
          </w:tcPr>
          <w:p w14:paraId="526F9DEC" w14:textId="3CDB28A7" w:rsidR="00723974" w:rsidRPr="007D7935" w:rsidRDefault="00723974" w:rsidP="007B7C57">
            <w:pPr>
              <w:jc w:val="both"/>
              <w:rPr>
                <w:rFonts w:ascii="Aptos" w:hAnsi="Aptos"/>
                <w:lang w:val="fr-FR"/>
              </w:rPr>
            </w:pPr>
          </w:p>
        </w:tc>
      </w:tr>
      <w:tr w:rsidR="0060462A" w14:paraId="5D0D10DB" w14:textId="77777777" w:rsidTr="00723974">
        <w:trPr>
          <w:trHeight w:val="524"/>
        </w:trPr>
        <w:tc>
          <w:tcPr>
            <w:tcW w:w="3119" w:type="dxa"/>
          </w:tcPr>
          <w:p w14:paraId="6902A610" w14:textId="4FF4E018" w:rsidR="00723974" w:rsidRPr="007D7935" w:rsidRDefault="00000000" w:rsidP="004B744E">
            <w:pPr>
              <w:jc w:val="both"/>
              <w:rPr>
                <w:rFonts w:ascii="Aptos" w:hAnsi="Aptos"/>
                <w:lang w:val="fr-FR"/>
              </w:rPr>
            </w:pPr>
            <w:r w:rsidRPr="007D7935">
              <w:rPr>
                <w:rFonts w:ascii="Aptos" w:hAnsi="Aptos"/>
              </w:rPr>
              <w:t xml:space="preserve">Opinion of the collection manager </w:t>
            </w:r>
          </w:p>
          <w:p w14:paraId="25A99539" w14:textId="77777777" w:rsidR="00723974" w:rsidRDefault="00000000" w:rsidP="004B744E">
            <w:pPr>
              <w:jc w:val="both"/>
              <w:rPr>
                <w:rFonts w:ascii="Aptos" w:hAnsi="Aptos"/>
                <w:lang w:val="fr-FR"/>
              </w:rPr>
            </w:pPr>
            <w:r w:rsidRPr="007D7935">
              <w:rPr>
                <w:rFonts w:ascii="Aptos" w:hAnsi="Aptos"/>
              </w:rPr>
              <w:t xml:space="preserve">(yes, applicable) </w:t>
            </w:r>
          </w:p>
          <w:p w14:paraId="5D7E3FD6" w14:textId="77777777" w:rsidR="00723974" w:rsidRDefault="00723974" w:rsidP="004B744E">
            <w:pPr>
              <w:jc w:val="both"/>
              <w:rPr>
                <w:rFonts w:ascii="Aptos" w:hAnsi="Aptos"/>
                <w:lang w:val="fr-FR"/>
              </w:rPr>
            </w:pPr>
          </w:p>
          <w:p w14:paraId="759F3352" w14:textId="77777777" w:rsidR="00723974" w:rsidRPr="007D7935" w:rsidRDefault="00723974" w:rsidP="004B744E">
            <w:pPr>
              <w:jc w:val="both"/>
              <w:rPr>
                <w:rFonts w:ascii="Aptos" w:hAnsi="Aptos"/>
                <w:lang w:val="fr-FR"/>
              </w:rPr>
            </w:pPr>
          </w:p>
          <w:p w14:paraId="75CE6446" w14:textId="77777777" w:rsidR="00723974" w:rsidRPr="007D7935" w:rsidRDefault="00723974" w:rsidP="004B744E">
            <w:pPr>
              <w:jc w:val="both"/>
              <w:rPr>
                <w:rFonts w:ascii="Aptos" w:hAnsi="Aptos"/>
                <w:lang w:val="fr-FR"/>
              </w:rPr>
            </w:pPr>
          </w:p>
        </w:tc>
        <w:tc>
          <w:tcPr>
            <w:tcW w:w="1701" w:type="dxa"/>
          </w:tcPr>
          <w:p w14:paraId="6599DD0C" w14:textId="05BABDB0" w:rsidR="00723974" w:rsidRPr="007D7935" w:rsidRDefault="00723974" w:rsidP="004B744E">
            <w:pPr>
              <w:jc w:val="both"/>
              <w:rPr>
                <w:rFonts w:ascii="Aptos" w:hAnsi="Aptos"/>
                <w:lang w:val="fr-FR"/>
              </w:rPr>
            </w:pPr>
          </w:p>
        </w:tc>
        <w:tc>
          <w:tcPr>
            <w:tcW w:w="2410" w:type="dxa"/>
          </w:tcPr>
          <w:p w14:paraId="5AC1F617" w14:textId="77777777" w:rsidR="00723974" w:rsidRPr="007D7935" w:rsidRDefault="00723974" w:rsidP="004B744E">
            <w:pPr>
              <w:jc w:val="both"/>
              <w:rPr>
                <w:rFonts w:ascii="Aptos" w:hAnsi="Aptos"/>
                <w:lang w:val="fr-FR"/>
              </w:rPr>
            </w:pPr>
          </w:p>
        </w:tc>
        <w:tc>
          <w:tcPr>
            <w:tcW w:w="3407" w:type="dxa"/>
          </w:tcPr>
          <w:p w14:paraId="5E0ABD4D" w14:textId="0563A1E4" w:rsidR="00723974" w:rsidRPr="007D7935" w:rsidRDefault="00723974" w:rsidP="004B744E">
            <w:pPr>
              <w:jc w:val="both"/>
              <w:rPr>
                <w:rFonts w:ascii="Aptos" w:hAnsi="Aptos"/>
                <w:lang w:val="fr-FR"/>
              </w:rPr>
            </w:pPr>
          </w:p>
        </w:tc>
      </w:tr>
      <w:tr w:rsidR="0060462A" w14:paraId="1044E452" w14:textId="77777777" w:rsidTr="00723974">
        <w:trPr>
          <w:trHeight w:val="225"/>
        </w:trPr>
        <w:tc>
          <w:tcPr>
            <w:tcW w:w="3119" w:type="dxa"/>
          </w:tcPr>
          <w:p w14:paraId="295D127B" w14:textId="77777777" w:rsidR="00723974" w:rsidRDefault="00000000" w:rsidP="004B744E">
            <w:pPr>
              <w:jc w:val="both"/>
              <w:rPr>
                <w:rFonts w:ascii="Aptos" w:hAnsi="Aptos"/>
                <w:lang w:val="fr-FR"/>
              </w:rPr>
            </w:pPr>
            <w:r w:rsidRPr="007D7935">
              <w:rPr>
                <w:rFonts w:ascii="Aptos" w:hAnsi="Aptos"/>
              </w:rPr>
              <w:t>Opinion of the DPO</w:t>
            </w:r>
          </w:p>
          <w:p w14:paraId="44FE35EF" w14:textId="77777777" w:rsidR="00723974" w:rsidRDefault="00723974" w:rsidP="004B744E">
            <w:pPr>
              <w:jc w:val="both"/>
              <w:rPr>
                <w:rFonts w:ascii="Aptos" w:hAnsi="Aptos"/>
                <w:lang w:val="fr-FR"/>
              </w:rPr>
            </w:pPr>
          </w:p>
          <w:p w14:paraId="18726E50" w14:textId="77777777" w:rsidR="00723974" w:rsidRDefault="00723974" w:rsidP="004B744E">
            <w:pPr>
              <w:jc w:val="both"/>
              <w:rPr>
                <w:rFonts w:ascii="Aptos" w:hAnsi="Aptos"/>
                <w:lang w:val="fr-FR"/>
              </w:rPr>
            </w:pPr>
          </w:p>
          <w:p w14:paraId="594C9240" w14:textId="77777777" w:rsidR="00723974" w:rsidRPr="007D7935" w:rsidRDefault="00723974" w:rsidP="004B744E">
            <w:pPr>
              <w:jc w:val="both"/>
              <w:rPr>
                <w:rFonts w:ascii="Aptos" w:hAnsi="Aptos"/>
                <w:lang w:val="fr-FR"/>
              </w:rPr>
            </w:pPr>
          </w:p>
        </w:tc>
        <w:tc>
          <w:tcPr>
            <w:tcW w:w="1701" w:type="dxa"/>
          </w:tcPr>
          <w:p w14:paraId="4010E270" w14:textId="24596AEA" w:rsidR="00723974" w:rsidRPr="007D7935" w:rsidRDefault="00723974" w:rsidP="004B744E">
            <w:pPr>
              <w:jc w:val="both"/>
              <w:rPr>
                <w:rFonts w:ascii="Aptos" w:hAnsi="Aptos"/>
                <w:lang w:val="fr-FR"/>
              </w:rPr>
            </w:pPr>
          </w:p>
        </w:tc>
        <w:tc>
          <w:tcPr>
            <w:tcW w:w="2410" w:type="dxa"/>
          </w:tcPr>
          <w:p w14:paraId="62CBAE83" w14:textId="77777777" w:rsidR="00723974" w:rsidRPr="007D7935" w:rsidRDefault="00723974" w:rsidP="004B744E">
            <w:pPr>
              <w:jc w:val="both"/>
              <w:rPr>
                <w:rFonts w:ascii="Aptos" w:hAnsi="Aptos"/>
                <w:lang w:val="fr-FR"/>
              </w:rPr>
            </w:pPr>
          </w:p>
        </w:tc>
        <w:tc>
          <w:tcPr>
            <w:tcW w:w="3407" w:type="dxa"/>
          </w:tcPr>
          <w:p w14:paraId="3AF2D0E6" w14:textId="594BE3F2" w:rsidR="00723974" w:rsidRPr="007D7935" w:rsidRDefault="00723974" w:rsidP="004B744E">
            <w:pPr>
              <w:jc w:val="both"/>
              <w:rPr>
                <w:rFonts w:ascii="Aptos" w:hAnsi="Aptos"/>
                <w:lang w:val="fr-FR"/>
              </w:rPr>
            </w:pPr>
          </w:p>
        </w:tc>
      </w:tr>
      <w:tr w:rsidR="0060462A" w14:paraId="44B58079" w14:textId="77777777" w:rsidTr="00723974">
        <w:trPr>
          <w:trHeight w:val="225"/>
        </w:trPr>
        <w:tc>
          <w:tcPr>
            <w:tcW w:w="3119" w:type="dxa"/>
          </w:tcPr>
          <w:p w14:paraId="360D0D10" w14:textId="77777777" w:rsidR="00723974" w:rsidRDefault="00000000" w:rsidP="004B744E">
            <w:pPr>
              <w:jc w:val="both"/>
              <w:rPr>
                <w:rFonts w:ascii="Aptos" w:hAnsi="Aptos"/>
                <w:lang w:val="fr-FR"/>
              </w:rPr>
            </w:pPr>
            <w:r w:rsidRPr="007D7935">
              <w:rPr>
                <w:rFonts w:ascii="Aptos" w:hAnsi="Aptos"/>
              </w:rPr>
              <w:t>SIMED Opinion</w:t>
            </w:r>
          </w:p>
          <w:p w14:paraId="30F25511" w14:textId="77777777" w:rsidR="00723974" w:rsidRDefault="00723974" w:rsidP="004B744E">
            <w:pPr>
              <w:jc w:val="both"/>
              <w:rPr>
                <w:rFonts w:ascii="Aptos" w:hAnsi="Aptos"/>
                <w:lang w:val="fr-FR"/>
              </w:rPr>
            </w:pPr>
          </w:p>
          <w:p w14:paraId="3DF7CC52" w14:textId="77777777" w:rsidR="00723974" w:rsidRPr="007D7935" w:rsidRDefault="00723974" w:rsidP="004B744E">
            <w:pPr>
              <w:jc w:val="both"/>
              <w:rPr>
                <w:rFonts w:ascii="Aptos" w:hAnsi="Aptos"/>
                <w:lang w:val="fr-FR"/>
              </w:rPr>
            </w:pPr>
          </w:p>
        </w:tc>
        <w:tc>
          <w:tcPr>
            <w:tcW w:w="1701" w:type="dxa"/>
          </w:tcPr>
          <w:p w14:paraId="0F5720F4" w14:textId="3B3AB8D7" w:rsidR="00723974" w:rsidRPr="007D7935" w:rsidRDefault="00723974" w:rsidP="004B744E">
            <w:pPr>
              <w:jc w:val="both"/>
              <w:rPr>
                <w:rFonts w:ascii="Aptos" w:hAnsi="Aptos"/>
                <w:lang w:val="fr-FR"/>
              </w:rPr>
            </w:pPr>
          </w:p>
        </w:tc>
        <w:tc>
          <w:tcPr>
            <w:tcW w:w="2410" w:type="dxa"/>
          </w:tcPr>
          <w:p w14:paraId="1C97E159" w14:textId="77777777" w:rsidR="00723974" w:rsidRPr="007D7935" w:rsidRDefault="00723974" w:rsidP="004B744E">
            <w:pPr>
              <w:jc w:val="both"/>
              <w:rPr>
                <w:rFonts w:ascii="Aptos" w:hAnsi="Aptos"/>
                <w:lang w:val="fr-FR"/>
              </w:rPr>
            </w:pPr>
          </w:p>
        </w:tc>
        <w:tc>
          <w:tcPr>
            <w:tcW w:w="3407" w:type="dxa"/>
          </w:tcPr>
          <w:p w14:paraId="09ACC95C" w14:textId="4747989A" w:rsidR="00723974" w:rsidRPr="007D7935" w:rsidRDefault="00723974" w:rsidP="004B744E">
            <w:pPr>
              <w:jc w:val="both"/>
              <w:rPr>
                <w:rFonts w:ascii="Aptos" w:hAnsi="Aptos"/>
                <w:lang w:val="fr-FR"/>
              </w:rPr>
            </w:pPr>
          </w:p>
        </w:tc>
      </w:tr>
      <w:tr w:rsidR="0060462A" w14:paraId="5BB040B0" w14:textId="77777777" w:rsidTr="00723974">
        <w:trPr>
          <w:trHeight w:val="225"/>
        </w:trPr>
        <w:tc>
          <w:tcPr>
            <w:tcW w:w="3119" w:type="dxa"/>
          </w:tcPr>
          <w:p w14:paraId="77F07B33" w14:textId="77777777" w:rsidR="00723974" w:rsidRDefault="00000000" w:rsidP="004B744E">
            <w:pPr>
              <w:jc w:val="both"/>
              <w:rPr>
                <w:rFonts w:ascii="Aptos" w:hAnsi="Aptos"/>
                <w:lang w:val="fr-FR"/>
              </w:rPr>
            </w:pPr>
            <w:r w:rsidRPr="007D7935">
              <w:rPr>
                <w:rFonts w:ascii="Aptos" w:hAnsi="Aptos"/>
              </w:rPr>
              <w:t>Opinion of the Scientific Council</w:t>
            </w:r>
          </w:p>
          <w:p w14:paraId="4537E1F0" w14:textId="77777777" w:rsidR="00723974" w:rsidRDefault="00723974" w:rsidP="004B744E">
            <w:pPr>
              <w:jc w:val="both"/>
              <w:rPr>
                <w:rFonts w:ascii="Aptos" w:hAnsi="Aptos"/>
                <w:lang w:val="fr-FR"/>
              </w:rPr>
            </w:pPr>
          </w:p>
          <w:p w14:paraId="7DB13DE7" w14:textId="77777777" w:rsidR="00723974" w:rsidRDefault="00723974" w:rsidP="004B744E">
            <w:pPr>
              <w:jc w:val="both"/>
              <w:rPr>
                <w:rFonts w:ascii="Aptos" w:hAnsi="Aptos"/>
                <w:lang w:val="fr-FR"/>
              </w:rPr>
            </w:pPr>
          </w:p>
          <w:p w14:paraId="020E88B0" w14:textId="77777777" w:rsidR="00723974" w:rsidRPr="007D7935" w:rsidRDefault="00723974" w:rsidP="004B744E">
            <w:pPr>
              <w:jc w:val="both"/>
              <w:rPr>
                <w:rFonts w:ascii="Aptos" w:hAnsi="Aptos"/>
                <w:lang w:val="fr-FR"/>
              </w:rPr>
            </w:pPr>
          </w:p>
        </w:tc>
        <w:tc>
          <w:tcPr>
            <w:tcW w:w="1701" w:type="dxa"/>
          </w:tcPr>
          <w:p w14:paraId="34981895" w14:textId="18A7D016" w:rsidR="00723974" w:rsidRPr="007D7935" w:rsidRDefault="00723974" w:rsidP="00D91357">
            <w:pPr>
              <w:jc w:val="both"/>
              <w:rPr>
                <w:rFonts w:ascii="Aptos" w:hAnsi="Aptos" w:cs="Segoe UI Symbol"/>
                <w:color w:val="000000"/>
                <w:szCs w:val="20"/>
                <w:lang w:val="fr-FR"/>
              </w:rPr>
            </w:pPr>
          </w:p>
        </w:tc>
        <w:tc>
          <w:tcPr>
            <w:tcW w:w="2410" w:type="dxa"/>
          </w:tcPr>
          <w:p w14:paraId="49F3D517" w14:textId="77777777" w:rsidR="00723974" w:rsidRPr="007D7935" w:rsidRDefault="00723974" w:rsidP="004B744E">
            <w:pPr>
              <w:jc w:val="both"/>
              <w:rPr>
                <w:rFonts w:ascii="Aptos" w:hAnsi="Aptos"/>
                <w:lang w:val="fr-FR"/>
              </w:rPr>
            </w:pPr>
          </w:p>
        </w:tc>
        <w:tc>
          <w:tcPr>
            <w:tcW w:w="3407" w:type="dxa"/>
          </w:tcPr>
          <w:p w14:paraId="2A42B1EB" w14:textId="08E829C5" w:rsidR="00723974" w:rsidRPr="007D7935" w:rsidRDefault="00723974" w:rsidP="004B744E">
            <w:pPr>
              <w:jc w:val="both"/>
              <w:rPr>
                <w:rFonts w:ascii="Aptos" w:hAnsi="Aptos"/>
                <w:lang w:val="fr-FR"/>
              </w:rPr>
            </w:pPr>
          </w:p>
        </w:tc>
      </w:tr>
    </w:tbl>
    <w:p w14:paraId="63EE8824" w14:textId="742DF63F" w:rsidR="007B7C57" w:rsidRPr="007D7935" w:rsidRDefault="007B7C57" w:rsidP="00723974">
      <w:pPr>
        <w:rPr>
          <w:rFonts w:ascii="Aptos" w:hAnsi="Aptos"/>
          <w:lang w:val="fr-FR"/>
        </w:rPr>
      </w:pPr>
    </w:p>
    <w:sectPr w:rsidR="007B7C57" w:rsidRPr="007D7935" w:rsidSect="00034616">
      <w:headerReference w:type="default" r:id="rId15"/>
      <w:footerReference w:type="default" r:id="rId16"/>
      <w:pgSz w:w="12240" w:h="15840"/>
      <w:pgMar w:top="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UVEL BENEDICTE" w:date="2026-05-26T16:53:00Z" w:initials="BF">
    <w:p w14:paraId="1D269A73" w14:textId="77777777" w:rsidR="002A36A9" w:rsidRDefault="00000000">
      <w:pPr>
        <w:pStyle w:val="Commentaire"/>
      </w:pPr>
      <w:r>
        <w:rPr>
          <w:rStyle w:val="Marquedecommentaire"/>
        </w:rPr>
        <w:annotationRef/>
      </w:r>
      <w:r>
        <w:t xml:space="preserve">Same to the French version (Cs vs CSE = to clarify please </w:t>
      </w:r>
      <w:r>
        <w:rPr>
          <w:rFonts w:ascii="Segoe UI Emoji" w:eastAsia="Segoe UI Emoji" w:hAnsi="Segoe UI Emoji" w:cs="Segoe UI Emoji"/>
        </w:rPr>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69A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AA659D" w16cex:dateUtc="2026-05-26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69A73" w16cid:durableId="70AA65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C01D" w14:textId="77777777" w:rsidR="00CF735B" w:rsidRDefault="00CF735B">
      <w:pPr>
        <w:spacing w:after="0" w:line="240" w:lineRule="auto"/>
      </w:pPr>
      <w:r>
        <w:separator/>
      </w:r>
    </w:p>
  </w:endnote>
  <w:endnote w:type="continuationSeparator" w:id="0">
    <w:p w14:paraId="4CB695CF" w14:textId="77777777" w:rsidR="00CF735B" w:rsidRDefault="00CF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Spacing w:w="0" w:type="dxa"/>
      <w:tblCellMar>
        <w:left w:w="0" w:type="dxa"/>
        <w:right w:w="0" w:type="dxa"/>
      </w:tblCellMar>
      <w:tblLook w:val="04A0" w:firstRow="1" w:lastRow="0" w:firstColumn="1" w:lastColumn="0" w:noHBand="0" w:noVBand="1"/>
    </w:tblPr>
    <w:tblGrid>
      <w:gridCol w:w="62"/>
      <w:gridCol w:w="8578"/>
    </w:tblGrid>
    <w:tr w:rsidR="0060462A" w14:paraId="125EFF2C" w14:textId="77777777">
      <w:trPr>
        <w:tblCellSpacing w:w="0" w:type="dxa"/>
        <w:jc w:val="center"/>
      </w:trPr>
      <w:tc>
        <w:tcPr>
          <w:tcW w:w="0" w:type="auto"/>
          <w:shd w:val="clear" w:color="auto" w:fill="FFFFFF"/>
          <w:tcMar>
            <w:top w:w="0" w:type="dxa"/>
            <w:left w:w="0" w:type="dxa"/>
            <w:bottom w:w="0" w:type="dxa"/>
            <w:right w:w="0" w:type="dxa"/>
          </w:tcMar>
          <w:vAlign w:val="center"/>
          <w:hideMark/>
        </w:tcPr>
        <w:p w14:paraId="1291F9E4" w14:textId="77777777" w:rsidR="0060462A" w:rsidRDefault="0060462A">
          <w:pPr>
            <w:spacing w:after="0" w:line="240" w:lineRule="auto"/>
            <w:rPr>
              <w:rFonts w:eastAsia="Arial" w:cs="Arial"/>
              <w:color w:val="000000"/>
              <w:sz w:val="18"/>
              <w:szCs w:val="18"/>
            </w:rPr>
          </w:pPr>
        </w:p>
      </w:tc>
      <w:tc>
        <w:tcPr>
          <w:tcW w:w="0" w:type="auto"/>
          <w:shd w:val="clear" w:color="auto" w:fill="FFFFFF"/>
          <w:tcMar>
            <w:top w:w="0" w:type="dxa"/>
            <w:left w:w="0" w:type="dxa"/>
            <w:bottom w:w="0" w:type="dxa"/>
            <w:right w:w="0" w:type="dxa"/>
          </w:tcMar>
          <w:vAlign w:val="center"/>
          <w:hideMark/>
        </w:tcPr>
        <w:p w14:paraId="052C5FAC" w14:textId="7703CE70" w:rsidR="0060462A" w:rsidRDefault="00000000">
          <w:pPr>
            <w:spacing w:after="0" w:line="240" w:lineRule="auto"/>
            <w:jc w:val="right"/>
            <w:rPr>
              <w:rFonts w:eastAsia="Arial" w:cs="Arial"/>
              <w:color w:val="000000"/>
              <w:sz w:val="18"/>
              <w:szCs w:val="18"/>
            </w:rPr>
          </w:pPr>
          <w:r>
            <w:rPr>
              <w:rFonts w:eastAsia="Arial" w:cs="Arial"/>
              <w:b/>
              <w:bCs/>
              <w:color w:val="000000"/>
              <w:sz w:val="18"/>
              <w:szCs w:val="18"/>
            </w:rPr>
            <w:t xml:space="preserve">Page </w:t>
          </w:r>
          <w:r>
            <w:rPr>
              <w:rFonts w:eastAsia="Arial" w:cs="Arial"/>
              <w:b/>
              <w:bCs/>
              <w:color w:val="000000"/>
              <w:sz w:val="18"/>
              <w:szCs w:val="18"/>
            </w:rPr>
            <w:fldChar w:fldCharType="begin"/>
          </w:r>
          <w:r>
            <w:rPr>
              <w:rFonts w:eastAsia="Arial" w:cs="Arial"/>
              <w:b/>
              <w:bCs/>
              <w:color w:val="000000"/>
              <w:sz w:val="18"/>
              <w:szCs w:val="18"/>
            </w:rPr>
            <w:instrText>PAGE</w:instrText>
          </w:r>
          <w:r>
            <w:rPr>
              <w:rFonts w:eastAsia="Arial" w:cs="Arial"/>
              <w:b/>
              <w:bCs/>
              <w:color w:val="000000"/>
              <w:sz w:val="18"/>
              <w:szCs w:val="18"/>
            </w:rPr>
            <w:fldChar w:fldCharType="separate"/>
          </w:r>
          <w:r w:rsidR="008E2664">
            <w:rPr>
              <w:rFonts w:eastAsia="Arial" w:cs="Arial"/>
              <w:b/>
              <w:bCs/>
              <w:noProof/>
              <w:color w:val="000000"/>
              <w:sz w:val="18"/>
              <w:szCs w:val="18"/>
            </w:rPr>
            <w:t>1</w:t>
          </w:r>
          <w:r>
            <w:rPr>
              <w:rFonts w:eastAsia="Arial" w:cs="Arial"/>
              <w:b/>
              <w:bCs/>
              <w:color w:val="000000"/>
              <w:sz w:val="18"/>
              <w:szCs w:val="18"/>
            </w:rPr>
            <w:fldChar w:fldCharType="end"/>
          </w:r>
          <w:r>
            <w:rPr>
              <w:rFonts w:eastAsia="Arial" w:cs="Arial"/>
              <w:b/>
              <w:bCs/>
              <w:color w:val="000000"/>
              <w:sz w:val="18"/>
              <w:szCs w:val="18"/>
            </w:rPr>
            <w:t xml:space="preserve"> / </w:t>
          </w:r>
          <w:r>
            <w:rPr>
              <w:rFonts w:eastAsia="Arial" w:cs="Arial"/>
              <w:b/>
              <w:bCs/>
              <w:color w:val="000000"/>
              <w:sz w:val="18"/>
              <w:szCs w:val="18"/>
            </w:rPr>
            <w:fldChar w:fldCharType="begin"/>
          </w:r>
          <w:r>
            <w:rPr>
              <w:rFonts w:eastAsia="Arial" w:cs="Arial"/>
              <w:b/>
              <w:bCs/>
              <w:color w:val="000000"/>
              <w:sz w:val="18"/>
              <w:szCs w:val="18"/>
            </w:rPr>
            <w:instrText>NUMPAGES</w:instrText>
          </w:r>
          <w:r>
            <w:rPr>
              <w:rFonts w:eastAsia="Arial" w:cs="Arial"/>
              <w:b/>
              <w:bCs/>
              <w:color w:val="000000"/>
              <w:sz w:val="18"/>
              <w:szCs w:val="18"/>
            </w:rPr>
            <w:fldChar w:fldCharType="separate"/>
          </w:r>
          <w:r w:rsidR="008E2664">
            <w:rPr>
              <w:rFonts w:eastAsia="Arial" w:cs="Arial"/>
              <w:b/>
              <w:bCs/>
              <w:noProof/>
              <w:color w:val="000000"/>
              <w:sz w:val="18"/>
              <w:szCs w:val="18"/>
            </w:rPr>
            <w:t>2</w:t>
          </w:r>
          <w:r>
            <w:rPr>
              <w:rFonts w:eastAsia="Arial" w:cs="Arial"/>
              <w:b/>
              <w:bCs/>
              <w:color w:val="000000"/>
              <w:sz w:val="18"/>
              <w:szCs w:val="18"/>
            </w:rPr>
            <w:fldChar w:fldCharType="end"/>
          </w:r>
        </w:p>
      </w:tc>
    </w:tr>
  </w:tbl>
  <w:p w14:paraId="61700739" w14:textId="77777777" w:rsidR="0060462A" w:rsidRDefault="006046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E3E4" w14:textId="77777777" w:rsidR="00CF735B" w:rsidRDefault="00CF735B">
      <w:pPr>
        <w:spacing w:after="0" w:line="240" w:lineRule="auto"/>
      </w:pPr>
      <w:r>
        <w:separator/>
      </w:r>
    </w:p>
  </w:footnote>
  <w:footnote w:type="continuationSeparator" w:id="0">
    <w:p w14:paraId="00A89F3F" w14:textId="77777777" w:rsidR="00CF735B" w:rsidRDefault="00CF7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790"/>
      <w:gridCol w:w="2790"/>
      <w:gridCol w:w="3044"/>
    </w:tblGrid>
    <w:tr w:rsidR="0060462A" w14:paraId="30409CA4" w14:textId="77777777">
      <w:trPr>
        <w:tblCellSpacing w:w="0" w:type="dxa"/>
        <w:jc w:val="center"/>
      </w:trPr>
      <w:tc>
        <w:tcPr>
          <w:tcW w:w="1650" w:type="pct"/>
          <w:shd w:val="clear" w:color="auto" w:fill="FFFFFF"/>
          <w:tcMar>
            <w:top w:w="45" w:type="dxa"/>
            <w:left w:w="45" w:type="dxa"/>
            <w:bottom w:w="45" w:type="dxa"/>
            <w:right w:w="4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230"/>
            <w:gridCol w:w="1455"/>
          </w:tblGrid>
          <w:tr w:rsidR="0060462A" w14:paraId="34B5491D" w14:textId="77777777">
            <w:trPr>
              <w:tblCellSpacing w:w="0" w:type="dxa"/>
            </w:trPr>
            <w:tc>
              <w:tcPr>
                <w:tcW w:w="1230" w:type="dxa"/>
                <w:tcMar>
                  <w:top w:w="0" w:type="dxa"/>
                  <w:left w:w="180" w:type="dxa"/>
                  <w:bottom w:w="0" w:type="dxa"/>
                  <w:right w:w="0" w:type="dxa"/>
                </w:tcMar>
                <w:vAlign w:val="center"/>
                <w:hideMark/>
              </w:tcPr>
              <w:p w14:paraId="0A8F0323" w14:textId="77777777" w:rsidR="0060462A" w:rsidRDefault="00000000">
                <w:pPr>
                  <w:spacing w:after="0" w:line="240" w:lineRule="auto"/>
                  <w:jc w:val="center"/>
                  <w:rPr>
                    <w:rFonts w:eastAsia="Arial" w:cs="Arial"/>
                    <w:color w:val="000000"/>
                    <w:sz w:val="24"/>
                    <w:szCs w:val="24"/>
                  </w:rPr>
                </w:pPr>
                <w:r>
                  <w:rPr>
                    <w:rFonts w:eastAsia="Arial" w:cs="Arial"/>
                    <w:noProof/>
                    <w:color w:val="000000"/>
                    <w:sz w:val="24"/>
                    <w:szCs w:val="24"/>
                  </w:rPr>
                  <w:drawing>
                    <wp:inline distT="0" distB="0" distL="0" distR="0" wp14:anchorId="324D4A74" wp14:editId="5A2E1151">
                      <wp:extent cx="666750" cy="551272"/>
                      <wp:effectExtent l="0" t="0" r="0" b="0"/>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666750" cy="551272"/>
                              </a:xfrm>
                              <a:prstGeom prst="rect">
                                <a:avLst/>
                              </a:prstGeom>
                            </pic:spPr>
                          </pic:pic>
                        </a:graphicData>
                      </a:graphic>
                    </wp:inline>
                  </w:drawing>
                </w:r>
              </w:p>
            </w:tc>
            <w:tc>
              <w:tcPr>
                <w:tcW w:w="0" w:type="auto"/>
                <w:shd w:val="clear" w:color="auto" w:fill="FFFFFF"/>
                <w:tcMar>
                  <w:top w:w="0" w:type="dxa"/>
                  <w:left w:w="0" w:type="dxa"/>
                  <w:bottom w:w="0" w:type="dxa"/>
                  <w:right w:w="0" w:type="dxa"/>
                </w:tcMar>
                <w:vAlign w:val="center"/>
                <w:hideMark/>
              </w:tcPr>
              <w:p w14:paraId="2B77F9C2" w14:textId="77777777" w:rsidR="0060462A" w:rsidRDefault="00000000">
                <w:pPr>
                  <w:spacing w:after="0" w:line="240" w:lineRule="atLeast"/>
                  <w:rPr>
                    <w:rFonts w:eastAsia="Arial" w:cs="Arial"/>
                    <w:color w:val="000000"/>
                    <w:sz w:val="18"/>
                    <w:szCs w:val="18"/>
                  </w:rPr>
                </w:pPr>
                <w:r>
                  <w:rPr>
                    <w:rFonts w:eastAsia="Arial" w:cs="Arial"/>
                    <w:b/>
                    <w:bCs/>
                    <w:color w:val="000000"/>
                    <w:sz w:val="18"/>
                    <w:szCs w:val="18"/>
                  </w:rPr>
                  <w:t>CRB</w:t>
                </w:r>
                <w:r>
                  <w:rPr>
                    <w:rFonts w:eastAsia="Arial" w:cs="Arial"/>
                    <w:color w:val="000000"/>
                    <w:sz w:val="18"/>
                    <w:szCs w:val="18"/>
                  </w:rPr>
                  <w:t xml:space="preserve"> </w:t>
                </w:r>
                <w:r>
                  <w:rPr>
                    <w:rFonts w:eastAsia="Arial" w:cs="Arial"/>
                    <w:color w:val="000000"/>
                    <w:sz w:val="18"/>
                    <w:szCs w:val="18"/>
                  </w:rPr>
                  <w:br/>
                  <w:t xml:space="preserve">SUB - 371 av du Doyen Gaston Giraud </w:t>
                </w:r>
                <w:r>
                  <w:rPr>
                    <w:rFonts w:eastAsia="Arial" w:cs="Arial"/>
                    <w:color w:val="000000"/>
                    <w:sz w:val="18"/>
                    <w:szCs w:val="18"/>
                  </w:rPr>
                  <w:br/>
                  <w:t xml:space="preserve">34295 Montpellier </w:t>
                </w:r>
              </w:p>
            </w:tc>
          </w:tr>
        </w:tbl>
        <w:p w14:paraId="29C2BBDF" w14:textId="77777777" w:rsidR="0060462A" w:rsidRDefault="0060462A">
          <w:pPr>
            <w:rPr>
              <w:rFonts w:eastAsia="Arial" w:cs="Arial"/>
              <w:color w:val="000000"/>
              <w:sz w:val="18"/>
              <w:szCs w:val="18"/>
            </w:rPr>
          </w:pPr>
        </w:p>
      </w:tc>
      <w:tc>
        <w:tcPr>
          <w:tcW w:w="1650" w:type="pct"/>
          <w:shd w:val="clear" w:color="auto" w:fill="FFFFFF"/>
          <w:tcMar>
            <w:top w:w="45" w:type="dxa"/>
            <w:left w:w="45" w:type="dxa"/>
            <w:bottom w:w="45" w:type="dxa"/>
            <w:right w:w="45" w:type="dxa"/>
          </w:tcMar>
          <w:vAlign w:val="center"/>
          <w:hideMark/>
        </w:tcPr>
        <w:p w14:paraId="2EAE27CA" w14:textId="77777777" w:rsidR="0060462A" w:rsidRDefault="00000000">
          <w:pPr>
            <w:spacing w:after="0" w:line="240" w:lineRule="auto"/>
            <w:jc w:val="center"/>
            <w:rPr>
              <w:rFonts w:eastAsia="Arial" w:cs="Arial"/>
              <w:color w:val="000000"/>
              <w:sz w:val="22"/>
            </w:rPr>
          </w:pPr>
          <w:r>
            <w:rPr>
              <w:rFonts w:eastAsia="Arial" w:cs="Arial"/>
              <w:b/>
              <w:bCs/>
              <w:color w:val="000000"/>
              <w:sz w:val="22"/>
            </w:rPr>
            <w:t>Biological Material Request (Human origin)</w:t>
          </w:r>
        </w:p>
      </w:tc>
      <w:tc>
        <w:tcPr>
          <w:tcW w:w="1650" w:type="pct"/>
          <w:shd w:val="clear" w:color="auto" w:fill="FFFFFF"/>
          <w:tcMar>
            <w:top w:w="45" w:type="dxa"/>
            <w:left w:w="45" w:type="dxa"/>
            <w:bottom w:w="45" w:type="dxa"/>
            <w:right w:w="135" w:type="dxa"/>
          </w:tcMar>
          <w:vAlign w:val="center"/>
          <w:hideMark/>
        </w:tcPr>
        <w:p w14:paraId="6A3938B0" w14:textId="77777777" w:rsidR="0060462A" w:rsidRDefault="00000000">
          <w:pPr>
            <w:spacing w:after="0" w:line="240" w:lineRule="auto"/>
            <w:jc w:val="right"/>
            <w:rPr>
              <w:rFonts w:eastAsia="Arial" w:cs="Arial"/>
              <w:color w:val="000000"/>
              <w:sz w:val="18"/>
              <w:szCs w:val="18"/>
            </w:rPr>
          </w:pPr>
          <w:r>
            <w:rPr>
              <w:rFonts w:eastAsia="Arial" w:cs="Arial"/>
              <w:b/>
              <w:bCs/>
              <w:color w:val="000000"/>
              <w:sz w:val="18"/>
              <w:szCs w:val="18"/>
            </w:rPr>
            <w:t>RB-9-DE-005</w:t>
          </w:r>
          <w:r>
            <w:rPr>
              <w:rFonts w:eastAsia="Arial" w:cs="Arial"/>
              <w:color w:val="000000"/>
              <w:sz w:val="18"/>
              <w:szCs w:val="18"/>
            </w:rPr>
            <w:t xml:space="preserve"> </w:t>
          </w:r>
          <w:r>
            <w:rPr>
              <w:rFonts w:eastAsia="Arial" w:cs="Arial"/>
              <w:color w:val="000000"/>
              <w:sz w:val="18"/>
              <w:szCs w:val="18"/>
            </w:rPr>
            <w:br/>
            <w:t xml:space="preserve">Version : 4 </w:t>
          </w:r>
          <w:r>
            <w:rPr>
              <w:rFonts w:eastAsia="Arial" w:cs="Arial"/>
              <w:color w:val="000000"/>
              <w:sz w:val="18"/>
              <w:szCs w:val="18"/>
            </w:rPr>
            <w:br/>
            <w:t xml:space="preserve">Applicable le : 15-06-2026 </w:t>
          </w:r>
          <w:r>
            <w:rPr>
              <w:rFonts w:eastAsia="Arial" w:cs="Arial"/>
              <w:color w:val="000000"/>
              <w:sz w:val="18"/>
              <w:szCs w:val="18"/>
            </w:rPr>
            <w:br/>
          </w:r>
          <w:r>
            <w:rPr>
              <w:rFonts w:eastAsia="Arial" w:cs="Arial"/>
              <w:noProof/>
              <w:color w:val="000000"/>
              <w:sz w:val="18"/>
              <w:szCs w:val="18"/>
            </w:rPr>
            <w:drawing>
              <wp:inline distT="0" distB="0" distL="0" distR="0" wp14:anchorId="345B2DB6" wp14:editId="28F57E6D">
                <wp:extent cx="1809524" cy="380952"/>
                <wp:effectExtent l="0" t="0" r="0" b="0"/>
                <wp:docPr id="100003" name="Imag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1809524" cy="380952"/>
                        </a:xfrm>
                        <a:prstGeom prst="rect">
                          <a:avLst/>
                        </a:prstGeom>
                      </pic:spPr>
                    </pic:pic>
                  </a:graphicData>
                </a:graphic>
              </wp:inline>
            </w:drawing>
          </w:r>
        </w:p>
      </w:tc>
    </w:tr>
  </w:tbl>
  <w:p w14:paraId="39C61E37" w14:textId="77777777" w:rsidR="0060462A" w:rsidRDefault="006046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4D161326"/>
    <w:multiLevelType w:val="hybridMultilevel"/>
    <w:tmpl w:val="82F20C28"/>
    <w:lvl w:ilvl="0" w:tplc="F9528900">
      <w:start w:val="1"/>
      <w:numFmt w:val="decimal"/>
      <w:lvlText w:val="%1)"/>
      <w:lvlJc w:val="left"/>
      <w:pPr>
        <w:ind w:left="720" w:hanging="360"/>
      </w:pPr>
      <w:rPr>
        <w:rFonts w:asciiTheme="minorHAnsi" w:hAnsiTheme="minorHAnsi" w:hint="default"/>
      </w:rPr>
    </w:lvl>
    <w:lvl w:ilvl="1" w:tplc="55041404" w:tentative="1">
      <w:start w:val="1"/>
      <w:numFmt w:val="lowerLetter"/>
      <w:lvlText w:val="%2."/>
      <w:lvlJc w:val="left"/>
      <w:pPr>
        <w:ind w:left="1440" w:hanging="360"/>
      </w:pPr>
    </w:lvl>
    <w:lvl w:ilvl="2" w:tplc="583C7C2C" w:tentative="1">
      <w:start w:val="1"/>
      <w:numFmt w:val="lowerRoman"/>
      <w:lvlText w:val="%3."/>
      <w:lvlJc w:val="right"/>
      <w:pPr>
        <w:ind w:left="2160" w:hanging="180"/>
      </w:pPr>
    </w:lvl>
    <w:lvl w:ilvl="3" w:tplc="404893A4" w:tentative="1">
      <w:start w:val="1"/>
      <w:numFmt w:val="decimal"/>
      <w:lvlText w:val="%4."/>
      <w:lvlJc w:val="left"/>
      <w:pPr>
        <w:ind w:left="2880" w:hanging="360"/>
      </w:pPr>
    </w:lvl>
    <w:lvl w:ilvl="4" w:tplc="A328E77E" w:tentative="1">
      <w:start w:val="1"/>
      <w:numFmt w:val="lowerLetter"/>
      <w:lvlText w:val="%5."/>
      <w:lvlJc w:val="left"/>
      <w:pPr>
        <w:ind w:left="3600" w:hanging="360"/>
      </w:pPr>
    </w:lvl>
    <w:lvl w:ilvl="5" w:tplc="54BE6A16" w:tentative="1">
      <w:start w:val="1"/>
      <w:numFmt w:val="lowerRoman"/>
      <w:lvlText w:val="%6."/>
      <w:lvlJc w:val="right"/>
      <w:pPr>
        <w:ind w:left="4320" w:hanging="180"/>
      </w:pPr>
    </w:lvl>
    <w:lvl w:ilvl="6" w:tplc="37A2A42A" w:tentative="1">
      <w:start w:val="1"/>
      <w:numFmt w:val="decimal"/>
      <w:lvlText w:val="%7."/>
      <w:lvlJc w:val="left"/>
      <w:pPr>
        <w:ind w:left="5040" w:hanging="360"/>
      </w:pPr>
    </w:lvl>
    <w:lvl w:ilvl="7" w:tplc="7D16412A" w:tentative="1">
      <w:start w:val="1"/>
      <w:numFmt w:val="lowerLetter"/>
      <w:lvlText w:val="%8."/>
      <w:lvlJc w:val="left"/>
      <w:pPr>
        <w:ind w:left="5760" w:hanging="360"/>
      </w:pPr>
    </w:lvl>
    <w:lvl w:ilvl="8" w:tplc="45A062EA" w:tentative="1">
      <w:start w:val="1"/>
      <w:numFmt w:val="lowerRoman"/>
      <w:lvlText w:val="%9."/>
      <w:lvlJc w:val="right"/>
      <w:pPr>
        <w:ind w:left="6480" w:hanging="180"/>
      </w:pPr>
    </w:lvl>
  </w:abstractNum>
  <w:num w:numId="1" w16cid:durableId="957369180">
    <w:abstractNumId w:val="8"/>
  </w:num>
  <w:num w:numId="2" w16cid:durableId="576399332">
    <w:abstractNumId w:val="6"/>
  </w:num>
  <w:num w:numId="3" w16cid:durableId="174082158">
    <w:abstractNumId w:val="5"/>
  </w:num>
  <w:num w:numId="4" w16cid:durableId="1180701370">
    <w:abstractNumId w:val="4"/>
  </w:num>
  <w:num w:numId="5" w16cid:durableId="147670316">
    <w:abstractNumId w:val="7"/>
  </w:num>
  <w:num w:numId="6" w16cid:durableId="1261721670">
    <w:abstractNumId w:val="3"/>
  </w:num>
  <w:num w:numId="7" w16cid:durableId="569005642">
    <w:abstractNumId w:val="2"/>
  </w:num>
  <w:num w:numId="8" w16cid:durableId="261301564">
    <w:abstractNumId w:val="1"/>
  </w:num>
  <w:num w:numId="9" w16cid:durableId="359860100">
    <w:abstractNumId w:val="0"/>
  </w:num>
  <w:num w:numId="10" w16cid:durableId="63637750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UVEL BENEDICTE">
    <w15:presenceInfo w15:providerId="AD" w15:userId="S::benedicte.fauvel@chu-montpellier.fr::30dd84f1-7e7e-4877-92f5-3fba93579b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3126"/>
    <w:rsid w:val="00006775"/>
    <w:rsid w:val="00034616"/>
    <w:rsid w:val="00041FDF"/>
    <w:rsid w:val="0006063C"/>
    <w:rsid w:val="0015074B"/>
    <w:rsid w:val="001E4D12"/>
    <w:rsid w:val="002017C5"/>
    <w:rsid w:val="00244A69"/>
    <w:rsid w:val="00274BEC"/>
    <w:rsid w:val="002911AE"/>
    <w:rsid w:val="0029639D"/>
    <w:rsid w:val="002A36A9"/>
    <w:rsid w:val="002C3CE7"/>
    <w:rsid w:val="002D0862"/>
    <w:rsid w:val="00326F90"/>
    <w:rsid w:val="003440F9"/>
    <w:rsid w:val="00382030"/>
    <w:rsid w:val="003E055E"/>
    <w:rsid w:val="00436F8D"/>
    <w:rsid w:val="0049396E"/>
    <w:rsid w:val="004B744E"/>
    <w:rsid w:val="004D39F7"/>
    <w:rsid w:val="004E1600"/>
    <w:rsid w:val="00546639"/>
    <w:rsid w:val="00562451"/>
    <w:rsid w:val="00582FAC"/>
    <w:rsid w:val="005A6223"/>
    <w:rsid w:val="005A77E9"/>
    <w:rsid w:val="005B1C81"/>
    <w:rsid w:val="005C0D25"/>
    <w:rsid w:val="005D5FEA"/>
    <w:rsid w:val="005F5B0B"/>
    <w:rsid w:val="0060462A"/>
    <w:rsid w:val="0062337A"/>
    <w:rsid w:val="006D442B"/>
    <w:rsid w:val="006F2CDA"/>
    <w:rsid w:val="00703EFD"/>
    <w:rsid w:val="00716421"/>
    <w:rsid w:val="00723974"/>
    <w:rsid w:val="0074022B"/>
    <w:rsid w:val="0075189E"/>
    <w:rsid w:val="007A641F"/>
    <w:rsid w:val="007B7C57"/>
    <w:rsid w:val="007D7935"/>
    <w:rsid w:val="008167BF"/>
    <w:rsid w:val="00852889"/>
    <w:rsid w:val="00854112"/>
    <w:rsid w:val="00861025"/>
    <w:rsid w:val="00866300"/>
    <w:rsid w:val="008663ED"/>
    <w:rsid w:val="00877101"/>
    <w:rsid w:val="00895547"/>
    <w:rsid w:val="008C4A87"/>
    <w:rsid w:val="008E2664"/>
    <w:rsid w:val="008F26AB"/>
    <w:rsid w:val="00926C58"/>
    <w:rsid w:val="009A6DE0"/>
    <w:rsid w:val="00A338AC"/>
    <w:rsid w:val="00A97427"/>
    <w:rsid w:val="00AA1D8D"/>
    <w:rsid w:val="00AD2A62"/>
    <w:rsid w:val="00B00057"/>
    <w:rsid w:val="00B13CE2"/>
    <w:rsid w:val="00B47730"/>
    <w:rsid w:val="00B923D8"/>
    <w:rsid w:val="00BA136C"/>
    <w:rsid w:val="00BB4CDE"/>
    <w:rsid w:val="00C36D7D"/>
    <w:rsid w:val="00C6473A"/>
    <w:rsid w:val="00CB0664"/>
    <w:rsid w:val="00CC4DEB"/>
    <w:rsid w:val="00CD64C9"/>
    <w:rsid w:val="00CF735B"/>
    <w:rsid w:val="00D14D2D"/>
    <w:rsid w:val="00D224A2"/>
    <w:rsid w:val="00D91357"/>
    <w:rsid w:val="00D971AA"/>
    <w:rsid w:val="00DF6641"/>
    <w:rsid w:val="00E057F3"/>
    <w:rsid w:val="00E30E8E"/>
    <w:rsid w:val="00E35A75"/>
    <w:rsid w:val="00E46714"/>
    <w:rsid w:val="00E504C4"/>
    <w:rsid w:val="00E86ADB"/>
    <w:rsid w:val="00EB0AED"/>
    <w:rsid w:val="00F42D25"/>
    <w:rsid w:val="00F648EF"/>
    <w:rsid w:val="00FA41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AF6DA"/>
  <w14:defaultImageDpi w14:val="330"/>
  <w15:docId w15:val="{67573EE7-169E-40F7-9652-93068660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546639"/>
    <w:rPr>
      <w:color w:val="0000FF" w:themeColor="hyperlink"/>
      <w:u w:val="single"/>
    </w:rPr>
  </w:style>
  <w:style w:type="character" w:styleId="Textedelespacerserv">
    <w:name w:val="Placeholder Text"/>
    <w:basedOn w:val="Policepardfaut"/>
    <w:uiPriority w:val="99"/>
    <w:semiHidden/>
    <w:rsid w:val="00546639"/>
    <w:rPr>
      <w:color w:val="808080"/>
    </w:rPr>
  </w:style>
  <w:style w:type="character" w:styleId="Marquedecommentaire">
    <w:name w:val="annotation reference"/>
    <w:basedOn w:val="Policepardfaut"/>
    <w:uiPriority w:val="99"/>
    <w:semiHidden/>
    <w:unhideWhenUsed/>
    <w:rsid w:val="0062337A"/>
    <w:rPr>
      <w:sz w:val="16"/>
      <w:szCs w:val="16"/>
    </w:rPr>
  </w:style>
  <w:style w:type="paragraph" w:styleId="Commentaire">
    <w:name w:val="annotation text"/>
    <w:basedOn w:val="Normal"/>
    <w:link w:val="CommentaireCar"/>
    <w:uiPriority w:val="99"/>
    <w:unhideWhenUsed/>
    <w:rsid w:val="0062337A"/>
    <w:pPr>
      <w:spacing w:line="240" w:lineRule="auto"/>
    </w:pPr>
    <w:rPr>
      <w:szCs w:val="20"/>
    </w:rPr>
  </w:style>
  <w:style w:type="character" w:customStyle="1" w:styleId="CommentaireCar">
    <w:name w:val="Commentaire Car"/>
    <w:basedOn w:val="Policepardfaut"/>
    <w:link w:val="Commentaire"/>
    <w:uiPriority w:val="99"/>
    <w:rsid w:val="0062337A"/>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62337A"/>
    <w:rPr>
      <w:b/>
      <w:bCs/>
    </w:rPr>
  </w:style>
  <w:style w:type="character" w:customStyle="1" w:styleId="ObjetducommentaireCar">
    <w:name w:val="Objet du commentaire Car"/>
    <w:basedOn w:val="CommentaireCar"/>
    <w:link w:val="Objetducommentaire"/>
    <w:uiPriority w:val="99"/>
    <w:semiHidden/>
    <w:rsid w:val="0062337A"/>
    <w:rPr>
      <w:rFonts w:ascii="Arial" w:hAnsi="Arial"/>
      <w:b/>
      <w:bCs/>
      <w:sz w:val="20"/>
      <w:szCs w:val="20"/>
    </w:rPr>
  </w:style>
  <w:style w:type="paragraph" w:styleId="Textedebulles">
    <w:name w:val="Balloon Text"/>
    <w:basedOn w:val="Normal"/>
    <w:link w:val="TextedebullesCar"/>
    <w:uiPriority w:val="99"/>
    <w:semiHidden/>
    <w:unhideWhenUsed/>
    <w:rsid w:val="006233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337A"/>
    <w:rPr>
      <w:rFonts w:ascii="Segoe UI" w:hAnsi="Segoe UI" w:cs="Segoe UI"/>
      <w:sz w:val="18"/>
      <w:szCs w:val="18"/>
    </w:rPr>
  </w:style>
  <w:style w:type="table" w:styleId="Tableausimple1">
    <w:name w:val="Plain Table 1"/>
    <w:basedOn w:val="TableauNormal"/>
    <w:uiPriority w:val="41"/>
    <w:rsid w:val="00D91357"/>
    <w:pPr>
      <w:spacing w:after="0" w:line="240" w:lineRule="auto"/>
    </w:pPr>
    <w:rPr>
      <w:rFonts w:ascii="Calibri" w:eastAsia="Calibri" w:hAnsi="Calibri" w:cs="Times New Roman"/>
      <w:sz w:val="20"/>
      <w:szCs w:val="20"/>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vision">
    <w:name w:val="Revision"/>
    <w:hidden/>
    <w:uiPriority w:val="99"/>
    <w:semiHidden/>
    <w:rsid w:val="0086102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b-dri@chu-montpellier.fr" TargetMode="External"/><Relationship Id="rId13" Type="http://schemas.openxmlformats.org/officeDocument/2006/relationships/hyperlink" Target="mailto:crb-dri@chu-montpellier.fr"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dpo@chu-montpellier.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C5BE-BC8B-48F7-849A-62BB2913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1095</Words>
  <Characters>6023</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CHARNOTET VALERIE</cp:lastModifiedBy>
  <cp:revision>4</cp:revision>
  <dcterms:created xsi:type="dcterms:W3CDTF">2026-04-28T06:51:00Z</dcterms:created>
  <dcterms:modified xsi:type="dcterms:W3CDTF">2026-06-15T11:52:00Z</dcterms:modified>
</cp:coreProperties>
</file>

<file path=userCustomization/customUI.xml><?xml version="1.0" encoding="utf-8"?>
<mso:customUI xmlns:mso="http://schemas.microsoft.com/office/2006/01/customui">
  <mso:ribbon>
    <mso:qat>
      <mso:documentControls>
        <mso:control idQ="mso:ContentControlRepeating" visible="true"/>
        <mso:control idQ="mso:ContentControlBuildingBlockGallery" visible="true"/>
        <mso:control idQ="mso:ContentControlDropDownList" visible="true"/>
        <mso:control idQ="mso:ContentControlDate" visible="true"/>
        <mso:control idQ="mso:ContentControlText" visible="true"/>
        <mso:control idQ="mso:ContentControlRichText" visible="true"/>
        <mso:control idQ="mso:ContentControlComboBox" visible="true"/>
        <mso:control idQ="mso:GroupControls" visible="true"/>
        <mso:control idQ="mso:DesignMode" visible="true"/>
        <mso:control idQ="mso:ContentControlCheckBox" visible="true"/>
      </mso:documentControls>
    </mso:qat>
  </mso:ribbon>
</mso:customUI>
</file>